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19db" w14:textId="c9b1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 әкімдігінің 2009 жылғы 28 мамырдағы N 24/04 қаулысы. Қарағанды облысы Карағанды қаласы Әділет басқармасында 2009 жылғы 15 маусымда N 8-1-94 тіркелді. Қабылданған мерзімі біткеніне байланысты күші жойылды (Қарағанды қаласы әкімінің орынбасарының 2011 жылғы 28 сәуірдегі N 3-4/1329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 біткеніне байланысты күші жойылды (Қарағанды қаласы әкімінің орынбасарының 2011.04.28 № 3-4/1329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"Қоғамдық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қосымша қаражаттың бөлінуіне байланысты және қала мекемелерінен қайта келіп түскен өтінімдерге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8-1-87 болып тіркелген, 2009 жылғы 14 ақпандағы N 17 (20724) "Индустриальная Караганда" және 2009 жылғы 14 ақпандағы N 22-23 (20608) "Орталық Қазақстан" газеттерінде жарияланған), 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 қаулысына өзгерту мен толықтырулар енгізу туралы" Қарағанды қаласы әкімдігінің 2009 жылғы 18 наурыздағы N 12/02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өзгерту мен толықтырулар енгізілген, (нормативтік құқықтық актілерді мемлекеттік тіркеудің тізіміне N 8-1-90 болып тіркелген, 2009 жылғы 28 наурыздағы N 33 (20740) "Индустриальная Караганда" және 2009 жылғы 28 наурыздағы N 44-45 (20630) "Орталық Қазақстан" газеттерінде жарияланған) келесі өзгеріс енгізілсін: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Қарағанды қаласы әкімінің орынбасары Жанат Маратұлы Ысқақовқа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Иванов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24/04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қоғамдық жұмыстарды ұйымдастыратын Қарағанды қаласы кәсіпорындарының, ұйымдарының, мекемелерінің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298"/>
        <w:gridCol w:w="1186"/>
        <w:gridCol w:w="3445"/>
        <w:gridCol w:w="2209"/>
        <w:gridCol w:w="2061"/>
      </w:tblGrid>
      <w:tr>
        <w:trPr>
          <w:trHeight w:val="6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коммуналдық шаруашылық" коммуналдық мемлекеттік кәсіпорны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көркейту және көгалдандыру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6196200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 және демалыс бақтарының басқармасы" коммуналдық мемлекеттік қазыналық кәсіпорны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Көркейту, көгалдандыру, аймақтарды тазалау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4310400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жарық" коммуналдық мемлекеттік кәсіпорны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 беру желілерін күтіп ұстау бойынша жұмыс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"Көркейту" коммуналдық мемлекеттік кәсіпорыны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көркейту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3933240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 әкімінің аппараты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Парктерде, саяжайларда, бос жерлерде санитарлық тазалық сақтау, тұрғын үйлердің техникалық жағдайын тексеру, лифт шаруашылығын түгендеу, газ тарату қондырғыларын тексеру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7004400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 әкімінің аппараты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Парктерде, саяжайларда, бос жерлерде санитарлық тазалық сақтау, тұрғын үйлердің техникалық жағдайын тексеру, лифт шаруашылығын жөнге келтіру, газ тарату қондырғыларын тексеру және аудандарды жарықпен безендіру қондырғыларын тексеру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7004400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әкімінің аппараты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Мұрағатқа тапсырылатын құжаттарды өңдеу, құжаттарды көбейту және тарату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2424600 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Қазыбек би атындағы ауданы бойынша салық басқармасы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Тұрғындармен жұмыс, көлікке және мүлікке салық төлеу түбіртектерін және хабарламаларын тарату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Октябрь ауданы бойынша салық басқармасы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Тұрғындармен жұмыс, көлікке және мүлікке салық төлеу түбіртектерін және хабарламаларын тарату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"Шахтер" коммуналдық мемлекеттік қазыналық кәсіпорны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 бойынша аула клубтарында жасөспірімдермен және жастармен жұмыс, бекітілген аумақты тазалау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7004400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 Қазыбек би атындағы ауданның қорғаныс істері жөніндегі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қатарына шақыру бойынша тұрғындармен жұмыс, шақыру қағазын жеткізу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 Октябрь ауданының қорғаныс істері жөніндегі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қатарына шақыру бойынша тұрғындармен жұмыс, шақыру қағазын жеткізу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әділет басқармасы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органдарында құжаттарды өңдеу жұмысы (халыққа қызмет көрсету орталықтарында)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тұрғын үй коммуналдық шаруашылығы, жолаушылар көлігі және автомобиль жолдары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такси жүгін тасымалдау шарттарын жасасу және тұрғын үй алуға кезекке қою бойынша құжаттарды өңдеу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ішкі саясат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ақпарат құралдарын контент-талдау, жастар ұйымдары мен ұлттық-мәдени орталықтардың мәліметтер базасын жаңарту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808200 </w:t>
            </w:r>
          </w:p>
        </w:tc>
      </w:tr>
      <w:tr>
        <w:trPr>
          <w:trHeight w:val="7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сәулет және қала құрылысы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база жүргізу, құжаттарды өңдеу жұмыстары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жер қатынастары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Тізілімдер мен хабарландыру хаттарды дайындау жұмысы, мұрағатқа тапсырылатын құжаттарды өңдеу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ішкі істер Департаменті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 бақылау жүйесіндегі жедел басқару Орталығында жұмыс жасау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7758720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ішкі істер Басқармасы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 жұмысы, шақыру қағаздары мен хаттарды жеткізу, құжаттардың санын толтыру мен тарату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16487280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жұмыспен қамту және әлеуметтік бағдарламалар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 алуға құқығы бар азаматтарды анықтау мақсатында аула аралау, қаланың әлеуметтік картасын нақтылау, құжаттарды өңдеу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4310400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үйде әлеуметтік көмек көрсету бөлімше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аралау, әлеуметтік картаны нақтылау, тексеру актілерін құру, аудан бойынша жалғызбасты қарт адамдарды анықтау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үйде әлеуметтік көмек көрсету бөлімше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аралау, әлеуметтік картаны нақтылау, тексеру актілерін құру, аудан бойынша жалғызбасты қарт адамдарды анықтау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мәдениет және тілдерді дамыту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"Мекенжай тіркелімі" дерекқорындағы мекенжайлық ақпаратты нақты бар ақпаратпен салыстырмалы түрде тексеру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700440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ауыл шаруашылық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және ауыл шаруашылық қайта өңдеу обьектілерімен жұмыс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 қаржы бөлімі" мемлекеттік мекемесі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обьектілерін түгендеу жұмыстары, мұрағатқа өткізілетін құжаттарды өңдеу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538800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жұмыспен қамтуды үйлестіру және әлеуметтік бағдарламалар басқармасы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шараларды жүзеге асыруға бағытталған жұмыссыздықтың санын өсірмеуге байланысты құжаттарды өңдеу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кәсіпкерлік бөлімі" мемлекеттік мекемесі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бағдарламаларды орындауға байланысты құжаттарды өңдеу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хайуанаттар бағы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аймақтарды тазалау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білім бөлімі" мемлекеттік мекемесі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көгалдандыру және күтіп ұстау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