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9daae" w14:textId="f29da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қоғамдық жұмыстарды ұйымдастыратын Қарағанды қаласы кәсіпорындарының, ұйымдарының, мекемелерінің тізбесін бекіту туралы" Қарағанды қаласы әкімдігінің 2009 жылғы 14 қаңтардағы N 02/01 қаулысына өзгерту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Қарағанды қаласының әкімдігінің 2009 жылғы 18 наурыздағы N 12/02 қаулысы. Қарағанды облысы Карағанды қаласы Әділет басқармасында 2009 жылғы 25 наурызда N 8-1-90 тіркелді. Қабылданған мерзімі біткеніне байланысты күші жойылды (Қарағанды қаласы әкімінің орынбасарының 2011 жылғы 28 сәуірдегі N 3-4/1329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Қабылданған мерзімі біткеніне байланысты күші жойылды (Қарағанды қаласы әкімінің орынбасарының 2011.04.28 № 3-4/1329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N 836 қаулысымен бекітілген "</w:t>
      </w:r>
      <w:r>
        <w:rPr>
          <w:rFonts w:ascii="Times New Roman"/>
          <w:b w:val="false"/>
          <w:i w:val="false"/>
          <w:color w:val="000000"/>
          <w:sz w:val="28"/>
        </w:rPr>
        <w:t xml:space="preserve">Қоғамдық жұмыстарды ұйымдастыру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мен қаржыландырудың ережесіне" және қала мекемелерінен қайта келіп түскен өтінімдерге сәйкес Қарағанды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"2009 жылға арналған қоғамдық жұмыстарды ұйымдастыратын Қарағанды қаласы кәсіпорындарының, ұйымдарының, мекемелерінің тізбесін бекіту туралы" Қарағанды қаласы әкімдігінің 2009 жылғы 14 қаңтардағы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02/01 </w:t>
      </w:r>
      <w:r>
        <w:rPr>
          <w:rFonts w:ascii="Times New Roman"/>
          <w:b w:val="false"/>
          <w:i w:val="false"/>
          <w:color w:val="000000"/>
          <w:sz w:val="28"/>
        </w:rPr>
        <w:t>қаулысына (нормативтік құқықтық актілерді мемлекеттік тіркеудің тізіліміне N 8-1-87 болып тіркелген, 2009 жылғы 14 қаңтардағы N 17 (20724) "Индустриальная Караганда" және 2009 жылғы 14 қаңтардағы N 22-23 (20608) "Орталық Қазақстан" газеттерінде жарияланған) келесі өзгерту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қаулының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кіріспесіндегі </w:t>
      </w:r>
      <w:r>
        <w:rPr>
          <w:rFonts w:ascii="Times New Roman"/>
          <w:b w:val="false"/>
          <w:i w:val="false"/>
          <w:color w:val="000000"/>
          <w:sz w:val="28"/>
        </w:rPr>
        <w:t>"мемлекеттік басқару" деген сөздерден кейін "және өзін-өзі басқару"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 </w:t>
      </w:r>
      <w:r>
        <w:rPr>
          <w:rFonts w:ascii="Times New Roman"/>
          <w:b w:val="false"/>
          <w:i w:val="false"/>
          <w:color w:val="000000"/>
          <w:sz w:val="28"/>
        </w:rPr>
        <w:t>келесі мазмұндағы 2-1 тармақпен толықтырылсын: "2-1. Қоғамдық жұмыскерлер өз қызметтерін екі ай бойы жүзеге асырады. Жұмыс беруші қоғамдық жұмыскерлермен бөлінген қаражат шегінде шарт жасасуға құқылы.";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2009 жылға арналған қоғамдық жұмыстарды ұйымдастыратын Қарағанды қаласы кәсіпорындарының, ұйымдарының, мекемелерінің тізбесі жаңа редакцияда жазылсын (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қосымшаға </w:t>
      </w:r>
      <w:r>
        <w:rPr>
          <w:rFonts w:ascii="Times New Roman"/>
          <w:b w:val="false"/>
          <w:i w:val="false"/>
          <w:color w:val="000000"/>
          <w:sz w:val="28"/>
        </w:rPr>
        <w:t>сәйкес 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Қарағанды қаласы әкімінің аппарат басшысы Юрий Игоревич Белянинге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И. Тоғайбаев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18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12/02 қаулысына қосымша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жылға арналған қоғамдық жұмыстарды ұйымдастыратын Қарағанды қаласы кәсіпорындарының, ұйымдарының, мекемелерінің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3995"/>
        <w:gridCol w:w="971"/>
        <w:gridCol w:w="4443"/>
        <w:gridCol w:w="1951"/>
        <w:gridCol w:w="1782"/>
      </w:tblGrid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р/с 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Мекемелердің атауы 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саны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түрлері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Қаржыландыру көзі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көлемі, теңге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"Қалалық коммуналдық шаруашылық" коммуналдық мемлекеттік кәсіпорны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Қаланы көркейту және көгалдандыру 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қаласының бюджеті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4094880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"Мәдениет және демалыс бақтарының басқармасы" коммуналдық мемлекеттік қазыналық кәсіпорны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Көркейту, көгалдандыру, аймақтарды тазалау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бюджеті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3017280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"Қалалық жарық" коммуналдық мемлекеттік кәсіпорны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беру желілерін күтіп ұстау бойынша жұмыс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бюджеті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538800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"Көркейту" коммуналдық мемлекеттік кәсіпорны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көркейту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бюджеті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1885800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ауданы әкімінің аппараты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Парктерде, саяжайларда, бос жерлерде санитарлық тазалық сақтау, тұрғын үйлердің техникалық жағдайын тексеру, лифт шаруашылығын түгендеу, газ тарату қондырғыларын тексеру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бюджеті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4418160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Қазыбек би атындағы аудан әкімінің аппараты 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Парктерде, саяжайларда, бос жерлерде санитарлық тазалық сақтау, тұрғын үйлердің техникалық жағдайын тексеру, лифт шаруашылығын түгендеу, газ тарату және аудандарды жарықпен безендіру қондырғыларын тексеру 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қаласының бюджеті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4418160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қаласы әкімінің аппараты 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Мұрағатқа тапсырылатын құжаттарды өңдеу, құжаттарды көбейту және тарату 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қаласының бюджеті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2424600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қаласы Қазыбек би атындағы ауданы бойынша салық басқармасы 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Тұрғындармен жұмыс, көлікке және мүлікке салық төлеу түбіртектерін және хабарламаларын тарату 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қаласының бюджеті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2424600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қаласы Октябрь ауданы бойынша салық басқармасы 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Тұрғындармен жұмыс, көлікке және мүлікке салық төлеу түбіртектерін және хабарламаларын тарату 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қаласының бюджеті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2424600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"Шахтер" коммуналдық мемлекеттік қазыналық кәсіпорны 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Тұрғылықты жері бойынша аула клубтарында жасөспірімдермен және жастармен жұмыс, бекітілген аумақты тазалау 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қаласының бюджеті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3879360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"Қарағанды қаласы Қазыбек би атындағы ауданның қорғаныс істері жөніндегі бөлімі" мемлекеттік мекемесі 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Қарулы күштер қатарына шақыру бойынша тұрғындармен жұмыс, шақыру қағазын жеткізу 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қаласының бюджеті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1885800 </w:t>
            </w:r>
          </w:p>
        </w:tc>
      </w:tr>
      <w:tr>
        <w:trPr>
          <w:trHeight w:val="160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қаласы Октябрь ауданның қорғаныс істері жөніндегі бөлімі" мемлекеттік мекемесі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Қарулы күштер қатарына шақыру бойынша тұрғындармен жұмыс, шақыру қағазын жеткізу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қаласының бюджеті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1885800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әділет басқармасы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органдарында құжаттарды өңдеу жұмысы (халыққа қызмет көрсету орталықтарында)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бюджеті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1885800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қаласының тұрғын үй коммуналдық шаруашылығы, жолаушылар көлігі және автомобиль жолдары бөлімі" мемлекеттік мекемесі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Жолаушылар мен такси жүгін тасымалдау шарттарын жасасу және тұрғын үй алуға кезекке қою бойынша құжаттарды өңдеу 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бюджеті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қаласының ішкі саясат бөлімі" мемлекеттік мекемесі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бұқаралық ақпарат құралдарын контент-талдау, жастар ұйымдары мен ұлттық-мәдени орталықтардың мәліметтер базасын жаңарту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бюджеті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қаласының сәулет және қала құрылысы бөлімі" мемлекеттік мекемесі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база жүргізу, құжаттарды өңдеу жұмыстары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Қарағандықаласының бюджеті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қаласының жер қатынастары бөлімі" мемлекеттік мекемесі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Тізілімдер мен хабарландыру хаттарды дайындау жұмысы, мұрағатқа тапсырылатын құжаттарды өңдеу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қаласының бюджеті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1885800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 ішкі істер Департаменті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 бақылау жүйесіндегі жедел басқару Орталығында жұмыс жасау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бюджеті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2586240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ішкі істер Басқармасы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жұмысы, шақыру қағаздары мен хаттарды жеткізу, құжаттарды көбейту және тарату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бюджеті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5495760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қаласының жұмыспен қамту және әлеуметтік бағдарламалар бөлімі" мемлекеттік мекемесі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төлемдер алуға құқығы бар азаматтарды анықтау мақсатында аула аралау, қаланың әлеуметтік қартасын нақтылау, құжаттарды өңдеу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бюджеті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1993560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Қазыбек би атындағы ауданның үйде әлеуметтік көмек көрсету бөлімше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аралау, әлеуметтік картаны нақтылау, тексеру актілерін құру, аудан бойынша жалғыз тұратын қарт адамдарды анықтау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бюджеті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ауданының үйде әлеуметтік көмек көрсету бөлімше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аралау, әлеуметтік картаны нақтылау, тексеру актілерін құру, аудан бойынша жалғыз тұратын қарт адамдарды анықтау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қаласының бюджеті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1077600</w:t>
            </w:r>
          </w:p>
        </w:tc>
      </w:tr>
      <w:tr>
        <w:trPr>
          <w:trHeight w:val="20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қаласының мәдениет және тілдерді дамыту бөлімі" мемлекеттік мекемесі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"Мекенжай тіркелімі" дерекқорындағы мекенжайлық ақпаратты нақты бар ақпаратпен салыстырмалы түрде тексеру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қаласының бюджеті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538800</w:t>
            </w:r>
          </w:p>
        </w:tc>
      </w:tr>
      <w:tr>
        <w:trPr>
          <w:trHeight w:val="1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"Қарағанды қаласының ауыл шаруашылық бөлімі" мемлекеттік мекемесі 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Ветеринарлық және ауыл шаруашылық қайта өңдеу объектілерімен жұмыс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бюджеті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1077600</w:t>
            </w:r>
          </w:p>
        </w:tc>
      </w:tr>
      <w:tr>
        <w:trPr>
          <w:trHeight w:val="1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"Қарағанды қаласының қаржы бөлімі" мемлекеттік мекемесі 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 объектілерін түгендеу жұмыстары, мұрағатқа өткізілетін құжаттарды өңдеу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бюджеті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