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76d9" w14:textId="c9c7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XХI сессиясының 2009 жылғы 12 желтоқсандағы N 262 шешімі. Қарағанды облысының Әділет департаментінде 2009 жылғы 25 желтоқсанда N 1874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r>
        <w:br/>
      </w:r>
      <w:r>
        <w:rPr>
          <w:rFonts w:ascii="Times New Roman"/>
          <w:b w:val="false"/>
          <w:i w:val="false"/>
          <w:color w:val="000000"/>
          <w:sz w:val="28"/>
        </w:rPr>
        <w:t xml:space="preserve">
      1) кірістер – </w:t>
      </w:r>
      <w:r>
        <w:rPr>
          <w:rFonts w:ascii="Times New Roman"/>
          <w:b w:val="false"/>
          <w:i w:val="false"/>
          <w:color w:val="000000"/>
          <w:sz w:val="28"/>
        </w:rPr>
        <w:t>119158660</w:t>
      </w:r>
      <w:r>
        <w:rPr>
          <w:rFonts w:ascii="Times New Roman"/>
          <w:b w:val="false"/>
          <w:i w:val="false"/>
          <w:color w:val="000000"/>
          <w:sz w:val="28"/>
        </w:rPr>
        <w:t xml:space="preserve"> мың теңге, оның ішінде:</w:t>
      </w:r>
      <w:r>
        <w:br/>
      </w:r>
      <w:r>
        <w:rPr>
          <w:rFonts w:ascii="Times New Roman"/>
          <w:b w:val="false"/>
          <w:i w:val="false"/>
          <w:color w:val="000000"/>
          <w:sz w:val="28"/>
        </w:rPr>
        <w:t xml:space="preserve">
      салықтық түсімдер бойынша – </w:t>
      </w:r>
      <w:r>
        <w:rPr>
          <w:rFonts w:ascii="Times New Roman"/>
          <w:b w:val="false"/>
          <w:i w:val="false"/>
          <w:color w:val="000000"/>
          <w:sz w:val="28"/>
        </w:rPr>
        <w:t>27093616</w:t>
      </w:r>
      <w:r>
        <w:rPr>
          <w:rFonts w:ascii="Times New Roman"/>
          <w:b w:val="false"/>
          <w:i w:val="false"/>
          <w:color w:val="000000"/>
          <w:sz w:val="28"/>
        </w:rPr>
        <w:t xml:space="preserve"> мың теңге;</w:t>
      </w:r>
      <w:r>
        <w:br/>
      </w:r>
      <w:r>
        <w:rPr>
          <w:rFonts w:ascii="Times New Roman"/>
          <w:b w:val="false"/>
          <w:i w:val="false"/>
          <w:color w:val="000000"/>
          <w:sz w:val="28"/>
        </w:rPr>
        <w:t xml:space="preserve">
      салықтық емес түсімдер бойынша – </w:t>
      </w:r>
      <w:r>
        <w:rPr>
          <w:rFonts w:ascii="Times New Roman"/>
          <w:b w:val="false"/>
          <w:i w:val="false"/>
          <w:color w:val="000000"/>
          <w:sz w:val="28"/>
        </w:rPr>
        <w:t>677035</w:t>
      </w:r>
      <w:r>
        <w:rPr>
          <w:rFonts w:ascii="Times New Roman"/>
          <w:b w:val="false"/>
          <w:i w:val="false"/>
          <w:color w:val="000000"/>
          <w:sz w:val="28"/>
        </w:rPr>
        <w:t xml:space="preserve"> мың теңге;</w:t>
      </w:r>
      <w:r>
        <w:br/>
      </w:r>
      <w:r>
        <w:rPr>
          <w:rFonts w:ascii="Times New Roman"/>
          <w:b w:val="false"/>
          <w:i w:val="false"/>
          <w:color w:val="000000"/>
          <w:sz w:val="28"/>
        </w:rPr>
        <w:t xml:space="preserve">
      трансферттер түсімдері бойынша – </w:t>
      </w:r>
      <w:r>
        <w:rPr>
          <w:rFonts w:ascii="Times New Roman"/>
          <w:b w:val="false"/>
          <w:i w:val="false"/>
          <w:color w:val="000000"/>
          <w:sz w:val="28"/>
        </w:rPr>
        <w:t>91388009</w:t>
      </w:r>
      <w:r>
        <w:rPr>
          <w:rFonts w:ascii="Times New Roman"/>
          <w:b w:val="false"/>
          <w:i w:val="false"/>
          <w:color w:val="000000"/>
          <w:sz w:val="28"/>
        </w:rPr>
        <w:t xml:space="preserve"> мың теңге;</w:t>
      </w:r>
      <w:r>
        <w:br/>
      </w:r>
      <w:r>
        <w:rPr>
          <w:rFonts w:ascii="Times New Roman"/>
          <w:b w:val="false"/>
          <w:i w:val="false"/>
          <w:color w:val="000000"/>
          <w:sz w:val="28"/>
        </w:rPr>
        <w:t xml:space="preserve">
      2) шығындар – </w:t>
      </w:r>
      <w:r>
        <w:rPr>
          <w:rFonts w:ascii="Times New Roman"/>
          <w:b w:val="false"/>
          <w:i w:val="false"/>
          <w:color w:val="000000"/>
          <w:sz w:val="28"/>
        </w:rPr>
        <w:t>119462429 мың</w:t>
      </w:r>
      <w:r>
        <w:rPr>
          <w:rFonts w:ascii="Times New Roman"/>
          <w:b w:val="false"/>
          <w:i w:val="false"/>
          <w:color w:val="000000"/>
          <w:sz w:val="28"/>
        </w:rPr>
        <w:t xml:space="preserve"> теңге;</w:t>
      </w:r>
      <w:r>
        <w:br/>
      </w:r>
      <w:r>
        <w:rPr>
          <w:rFonts w:ascii="Times New Roman"/>
          <w:b w:val="false"/>
          <w:i w:val="false"/>
          <w:color w:val="000000"/>
          <w:sz w:val="28"/>
        </w:rPr>
        <w:t xml:space="preserve">
      3) таза бюджеттік кредиттеу – </w:t>
      </w:r>
      <w:r>
        <w:rPr>
          <w:rFonts w:ascii="Times New Roman"/>
          <w:b w:val="false"/>
          <w:i w:val="false"/>
          <w:color w:val="000000"/>
          <w:sz w:val="28"/>
        </w:rPr>
        <w:t>440439</w:t>
      </w:r>
      <w:r>
        <w:rPr>
          <w:rFonts w:ascii="Times New Roman"/>
          <w:b w:val="false"/>
          <w:i w:val="false"/>
          <w:color w:val="000000"/>
          <w:sz w:val="28"/>
        </w:rPr>
        <w:t xml:space="preserve"> мың теңге:</w:t>
      </w:r>
      <w:r>
        <w:br/>
      </w:r>
      <w:r>
        <w:rPr>
          <w:rFonts w:ascii="Times New Roman"/>
          <w:b w:val="false"/>
          <w:i w:val="false"/>
          <w:color w:val="000000"/>
          <w:sz w:val="28"/>
        </w:rPr>
        <w:t xml:space="preserve">
      бюджеттік кредиттер - </w:t>
      </w:r>
      <w:r>
        <w:rPr>
          <w:rFonts w:ascii="Times New Roman"/>
          <w:b w:val="false"/>
          <w:i w:val="false"/>
          <w:color w:val="000000"/>
          <w:sz w:val="28"/>
        </w:rPr>
        <w:t>1030009</w:t>
      </w:r>
      <w:r>
        <w:rPr>
          <w:rFonts w:ascii="Times New Roman"/>
          <w:b w:val="false"/>
          <w:i w:val="false"/>
          <w:color w:val="000000"/>
          <w:sz w:val="28"/>
        </w:rPr>
        <w:t xml:space="preserve"> мың теңге;</w:t>
      </w:r>
      <w:r>
        <w:br/>
      </w:r>
      <w:r>
        <w:rPr>
          <w:rFonts w:ascii="Times New Roman"/>
          <w:b w:val="false"/>
          <w:i w:val="false"/>
          <w:color w:val="000000"/>
          <w:sz w:val="28"/>
        </w:rPr>
        <w:t xml:space="preserve">
      бюджеттік кредиттерді өтеу – </w:t>
      </w:r>
      <w:r>
        <w:rPr>
          <w:rFonts w:ascii="Times New Roman"/>
          <w:b w:val="false"/>
          <w:i w:val="false"/>
          <w:color w:val="000000"/>
          <w:sz w:val="28"/>
        </w:rPr>
        <w:t>589570</w:t>
      </w:r>
      <w:r>
        <w:rPr>
          <w:rFonts w:ascii="Times New Roman"/>
          <w:b w:val="false"/>
          <w:i w:val="false"/>
          <w:color w:val="000000"/>
          <w:sz w:val="28"/>
        </w:rPr>
        <w:t xml:space="preserve"> мың теңге;</w:t>
      </w:r>
      <w:r>
        <w:br/>
      </w:r>
      <w:r>
        <w:rPr>
          <w:rFonts w:ascii="Times New Roman"/>
          <w:b w:val="false"/>
          <w:i w:val="false"/>
          <w:color w:val="000000"/>
          <w:sz w:val="28"/>
        </w:rPr>
        <w:t xml:space="preserve">
      4) қаржы активтерімен операциялар бойынша сальдо – </w:t>
      </w:r>
      <w:r>
        <w:rPr>
          <w:rFonts w:ascii="Times New Roman"/>
          <w:b w:val="false"/>
          <w:i w:val="false"/>
          <w:color w:val="000000"/>
          <w:sz w:val="28"/>
        </w:rPr>
        <w:t>558320</w:t>
      </w:r>
      <w:r>
        <w:rPr>
          <w:rFonts w:ascii="Times New Roman"/>
          <w:b w:val="false"/>
          <w:i w:val="false"/>
          <w:color w:val="000000"/>
          <w:sz w:val="28"/>
        </w:rPr>
        <w:t xml:space="preserve"> мың теңге:</w:t>
      </w:r>
      <w:r>
        <w:br/>
      </w:r>
      <w:r>
        <w:rPr>
          <w:rFonts w:ascii="Times New Roman"/>
          <w:b w:val="false"/>
          <w:i w:val="false"/>
          <w:color w:val="000000"/>
          <w:sz w:val="28"/>
        </w:rPr>
        <w:t xml:space="preserve">
      қаржы активтерін сатып алу – </w:t>
      </w:r>
      <w:r>
        <w:rPr>
          <w:rFonts w:ascii="Times New Roman"/>
          <w:b w:val="false"/>
          <w:i w:val="false"/>
          <w:color w:val="000000"/>
          <w:sz w:val="28"/>
        </w:rPr>
        <w:t>558320</w:t>
      </w:r>
      <w:r>
        <w:rPr>
          <w:rFonts w:ascii="Times New Roman"/>
          <w:b w:val="false"/>
          <w:i w:val="false"/>
          <w:color w:val="000000"/>
          <w:sz w:val="28"/>
        </w:rPr>
        <w:t xml:space="preserve">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xml:space="preserve">
      5) бюджеттің дефициті (профициті) – алу </w:t>
      </w:r>
      <w:r>
        <w:rPr>
          <w:rFonts w:ascii="Times New Roman"/>
          <w:b w:val="false"/>
          <w:i w:val="false"/>
          <w:color w:val="000000"/>
          <w:sz w:val="28"/>
        </w:rPr>
        <w:t>1302528</w:t>
      </w:r>
      <w:r>
        <w:rPr>
          <w:rFonts w:ascii="Times New Roman"/>
          <w:b w:val="false"/>
          <w:i w:val="false"/>
          <w:color w:val="000000"/>
          <w:sz w:val="28"/>
        </w:rPr>
        <w:t xml:space="preserve"> мың теңге;</w:t>
      </w:r>
      <w:r>
        <w:br/>
      </w:r>
      <w:r>
        <w:rPr>
          <w:rFonts w:ascii="Times New Roman"/>
          <w:b w:val="false"/>
          <w:i w:val="false"/>
          <w:color w:val="000000"/>
          <w:sz w:val="28"/>
        </w:rPr>
        <w:t xml:space="preserve">
      6) бюджет дефицитін (профицитін пайдалану) қаржыландыру – </w:t>
      </w:r>
      <w:r>
        <w:rPr>
          <w:rFonts w:ascii="Times New Roman"/>
          <w:b w:val="false"/>
          <w:i w:val="false"/>
          <w:color w:val="000000"/>
          <w:sz w:val="28"/>
        </w:rPr>
        <w:t>1302528</w:t>
      </w:r>
      <w:r>
        <w:rPr>
          <w:rFonts w:ascii="Times New Roman"/>
          <w:b w:val="false"/>
          <w:i w:val="false"/>
          <w:color w:val="000000"/>
          <w:sz w:val="28"/>
        </w:rPr>
        <w:t xml:space="preserve"> мың теңге:</w:t>
      </w:r>
      <w:r>
        <w:br/>
      </w:r>
      <w:r>
        <w:rPr>
          <w:rFonts w:ascii="Times New Roman"/>
          <w:b w:val="false"/>
          <w:i w:val="false"/>
          <w:color w:val="000000"/>
          <w:sz w:val="28"/>
        </w:rPr>
        <w:t>
      қарыздар түсімдері – 1030009 мың теңге;</w:t>
      </w:r>
      <w:r>
        <w:br/>
      </w:r>
      <w:r>
        <w:rPr>
          <w:rFonts w:ascii="Times New Roman"/>
          <w:b w:val="false"/>
          <w:i w:val="false"/>
          <w:color w:val="000000"/>
          <w:sz w:val="28"/>
        </w:rPr>
        <w:t xml:space="preserve">
      қарыздарды өтеу – </w:t>
      </w:r>
      <w:r>
        <w:rPr>
          <w:rFonts w:ascii="Times New Roman"/>
          <w:b w:val="false"/>
          <w:i w:val="false"/>
          <w:color w:val="000000"/>
          <w:sz w:val="28"/>
        </w:rPr>
        <w:t>444271</w:t>
      </w:r>
      <w:r>
        <w:rPr>
          <w:rFonts w:ascii="Times New Roman"/>
          <w:b w:val="false"/>
          <w:i w:val="false"/>
          <w:color w:val="000000"/>
          <w:sz w:val="28"/>
        </w:rPr>
        <w:t xml:space="preserve"> мың теңге;</w:t>
      </w:r>
      <w:r>
        <w:br/>
      </w:r>
      <w:r>
        <w:rPr>
          <w:rFonts w:ascii="Times New Roman"/>
          <w:b w:val="false"/>
          <w:i w:val="false"/>
          <w:color w:val="000000"/>
          <w:sz w:val="28"/>
        </w:rPr>
        <w:t xml:space="preserve">
      бюджет қаражаттарының пайдаланылған қалдықтары – </w:t>
      </w:r>
      <w:r>
        <w:rPr>
          <w:rFonts w:ascii="Times New Roman"/>
          <w:b w:val="false"/>
          <w:i w:val="false"/>
          <w:color w:val="000000"/>
          <w:sz w:val="28"/>
        </w:rPr>
        <w:t>716790</w:t>
      </w:r>
      <w:r>
        <w:rPr>
          <w:rFonts w:ascii="Times New Roman"/>
          <w:b w:val="false"/>
          <w:i w:val="false"/>
          <w:color w:val="000000"/>
          <w:sz w:val="28"/>
        </w:rPr>
        <w:t xml:space="preserve">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облыстық мәслихатының 2010.04.09 </w:t>
      </w:r>
      <w:r>
        <w:rPr>
          <w:rFonts w:ascii="Times New Roman"/>
          <w:b w:val="false"/>
          <w:i w:val="false"/>
          <w:color w:val="000000"/>
          <w:sz w:val="28"/>
        </w:rPr>
        <w:t>N 294</w:t>
      </w:r>
      <w:r>
        <w:rPr>
          <w:rFonts w:ascii="Times New Roman"/>
          <w:b w:val="false"/>
          <w:i/>
          <w:color w:val="800000"/>
          <w:sz w:val="28"/>
        </w:rPr>
        <w:t xml:space="preserve"> (2010.01.01 бастап қолданысқа енеді); 2010.05.27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2010.09.09 </w:t>
      </w:r>
      <w:r>
        <w:rPr>
          <w:rFonts w:ascii="Times New Roman"/>
          <w:b w:val="false"/>
          <w:i w:val="false"/>
          <w:color w:val="000000"/>
          <w:sz w:val="28"/>
        </w:rPr>
        <w:t xml:space="preserve">N 321 </w:t>
      </w:r>
      <w:r>
        <w:rPr>
          <w:rFonts w:ascii="Times New Roman"/>
          <w:b w:val="false"/>
          <w:i/>
          <w:color w:val="800000"/>
          <w:sz w:val="28"/>
        </w:rPr>
        <w:t xml:space="preserve">(2010.01.01 бастап қолданысқа енеді); 2010.10.26 </w:t>
      </w:r>
      <w:r>
        <w:rPr>
          <w:rFonts w:ascii="Times New Roman"/>
          <w:b w:val="false"/>
          <w:i w:val="false"/>
          <w:color w:val="000000"/>
          <w:sz w:val="28"/>
        </w:rPr>
        <w:t>N 346</w:t>
      </w:r>
      <w:r>
        <w:rPr>
          <w:rFonts w:ascii="Times New Roman"/>
          <w:b w:val="false"/>
          <w:i/>
          <w:color w:val="800000"/>
          <w:sz w:val="28"/>
        </w:rPr>
        <w:t xml:space="preserve"> (2010.01.01 бастап қолданысқа енеді); 2010.12.07 </w:t>
      </w:r>
      <w:r>
        <w:rPr>
          <w:rFonts w:ascii="Times New Roman"/>
          <w:b w:val="false"/>
          <w:i w:val="false"/>
          <w:color w:val="000000"/>
          <w:sz w:val="28"/>
        </w:rPr>
        <w:t>N 352</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2. 2010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 xml:space="preserve">4 қосымшаға </w:t>
      </w:r>
      <w:r>
        <w:rPr>
          <w:rFonts w:ascii="Times New Roman"/>
          <w:b w:val="false"/>
          <w:i w:val="false"/>
          <w:color w:val="000000"/>
          <w:sz w:val="28"/>
        </w:rPr>
        <w:t>сәйкес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w:t>
      </w:r>
      <w:r>
        <w:rPr>
          <w:rFonts w:ascii="Times New Roman"/>
          <w:b w:val="false"/>
          <w:i w:val="false"/>
          <w:color w:val="000000"/>
          <w:sz w:val="28"/>
        </w:rPr>
        <w:t>      1) жеке табыс салығы бойынша:</w:t>
      </w:r>
      <w:r>
        <w:br/>
      </w:r>
      <w:r>
        <w:rPr>
          <w:rFonts w:ascii="Times New Roman"/>
          <w:b w:val="false"/>
          <w:i w:val="false"/>
          <w:color w:val="000000"/>
          <w:sz w:val="28"/>
        </w:rPr>
        <w:t>
</w:t>
      </w:r>
      <w:r>
        <w:rPr>
          <w:rFonts w:ascii="Times New Roman"/>
          <w:b w:val="false"/>
          <w:i w:val="false"/>
          <w:color w:val="000000"/>
          <w:sz w:val="28"/>
        </w:rPr>
        <w:t>      Ақтоғай, Жаңаарқа, Қарқаралы, Нұра, Осакаров аудандары, Балқаш, Жезқазған, Қарағанды, Қаражал, Приозерск, Теміртау қалалары – 50 пайыздан, Абай ауданы – 40 пайыздан, Бұқар жырау ауданы – 45 пайыздан, Ұлытау ауданы – 1 пайыз, Шет ауданы – 30 пайыздан, Саран, Сәтпаев қалалары – 5 пайыздан, Шахтинск қаласы – 1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w:t>
      </w:r>
      <w:r>
        <w:br/>
      </w:r>
      <w:r>
        <w:rPr>
          <w:rFonts w:ascii="Times New Roman"/>
          <w:b w:val="false"/>
          <w:i w:val="false"/>
          <w:color w:val="000000"/>
          <w:sz w:val="28"/>
        </w:rPr>
        <w:t>
</w:t>
      </w:r>
      <w:r>
        <w:rPr>
          <w:rFonts w:ascii="Times New Roman"/>
          <w:b w:val="false"/>
          <w:i w:val="false"/>
          <w:color w:val="000000"/>
          <w:sz w:val="28"/>
        </w:rPr>
        <w:t>      Қарқаралы, Нұра, Осакаров аудандары – 100 пайыздан, Абай ауданы – 45 пайыздан, Ақтоғай, Бұқар жырау аудандары – 90 пайыздан, Жаңаарқа ауданы – 15 пайыздан, Ұлытау ауданы – 1 пайыз, Шет ауданы – 30 пайыздан, Балқаш, Қарағанды, Қаражал, Приозерск, Теміртау қалалары – 50 пайыздан, Жезқазған қаласы – 44 пайыздан, Саран, Сәтпаев қалалары – 5 пайыздан, Шахтинск қаласы – 1 пайыз.</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 Қарағанды облыстық мәслихатының 2010.09.09 </w:t>
      </w:r>
      <w:r>
        <w:rPr>
          <w:rFonts w:ascii="Times New Roman"/>
          <w:b w:val="false"/>
          <w:i w:val="false"/>
          <w:color w:val="000000"/>
          <w:sz w:val="28"/>
        </w:rPr>
        <w:t xml:space="preserve">N 321 </w:t>
      </w:r>
      <w:r>
        <w:rPr>
          <w:rFonts w:ascii="Times New Roman"/>
          <w:b w:val="false"/>
          <w:i/>
          <w:color w:val="80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2010 жылға арналған облыстық бюджетте аудандар (облыстық маңызы бар қалалар) бюджеттеріне облыстық бюджеттен берілетін субвенциялардың мөлшері 19015688 мың теңге сомасында қарастырылсын, оның ішінде:</w:t>
      </w:r>
      <w:r>
        <w:br/>
      </w:r>
      <w:r>
        <w:rPr>
          <w:rFonts w:ascii="Times New Roman"/>
          <w:b w:val="false"/>
          <w:i w:val="false"/>
          <w:color w:val="000000"/>
          <w:sz w:val="28"/>
        </w:rPr>
        <w:t>
      Абай ауданына – 1465420 мың теңге;</w:t>
      </w:r>
      <w:r>
        <w:br/>
      </w:r>
      <w:r>
        <w:rPr>
          <w:rFonts w:ascii="Times New Roman"/>
          <w:b w:val="false"/>
          <w:i w:val="false"/>
          <w:color w:val="000000"/>
          <w:sz w:val="28"/>
        </w:rPr>
        <w:t>
      Ақтоғай ауданына – 876338 мың теңге;</w:t>
      </w:r>
      <w:r>
        <w:br/>
      </w:r>
      <w:r>
        <w:rPr>
          <w:rFonts w:ascii="Times New Roman"/>
          <w:b w:val="false"/>
          <w:i w:val="false"/>
          <w:color w:val="000000"/>
          <w:sz w:val="28"/>
        </w:rPr>
        <w:t>
      Балқаш қаласына – 598098 мың теңге;</w:t>
      </w:r>
      <w:r>
        <w:br/>
      </w:r>
      <w:r>
        <w:rPr>
          <w:rFonts w:ascii="Times New Roman"/>
          <w:b w:val="false"/>
          <w:i w:val="false"/>
          <w:color w:val="000000"/>
          <w:sz w:val="28"/>
        </w:rPr>
        <w:t>
      Бұқар жырау ауданына – 2176773 мың теңге;</w:t>
      </w:r>
      <w:r>
        <w:br/>
      </w:r>
      <w:r>
        <w:rPr>
          <w:rFonts w:ascii="Times New Roman"/>
          <w:b w:val="false"/>
          <w:i w:val="false"/>
          <w:color w:val="000000"/>
          <w:sz w:val="28"/>
        </w:rPr>
        <w:t>
      Жаңаарқа ауданына – 1241741 мың теңге;</w:t>
      </w:r>
      <w:r>
        <w:br/>
      </w:r>
      <w:r>
        <w:rPr>
          <w:rFonts w:ascii="Times New Roman"/>
          <w:b w:val="false"/>
          <w:i w:val="false"/>
          <w:color w:val="000000"/>
          <w:sz w:val="28"/>
        </w:rPr>
        <w:t>
      Қарағанды қаласына – 578964 мың теңге;</w:t>
      </w:r>
      <w:r>
        <w:br/>
      </w:r>
      <w:r>
        <w:rPr>
          <w:rFonts w:ascii="Times New Roman"/>
          <w:b w:val="false"/>
          <w:i w:val="false"/>
          <w:color w:val="000000"/>
          <w:sz w:val="28"/>
        </w:rPr>
        <w:t>
      Қаражал қаласына – 382285 мың теңге;</w:t>
      </w:r>
      <w:r>
        <w:br/>
      </w:r>
      <w:r>
        <w:rPr>
          <w:rFonts w:ascii="Times New Roman"/>
          <w:b w:val="false"/>
          <w:i w:val="false"/>
          <w:color w:val="000000"/>
          <w:sz w:val="28"/>
        </w:rPr>
        <w:t>
      Қарқаралы ауданына – 2122778 мың теңге;</w:t>
      </w:r>
      <w:r>
        <w:br/>
      </w:r>
      <w:r>
        <w:rPr>
          <w:rFonts w:ascii="Times New Roman"/>
          <w:b w:val="false"/>
          <w:i w:val="false"/>
          <w:color w:val="000000"/>
          <w:sz w:val="28"/>
        </w:rPr>
        <w:t>
      Нұра ауданына – 1377196 мың теңге;</w:t>
      </w:r>
      <w:r>
        <w:br/>
      </w:r>
      <w:r>
        <w:rPr>
          <w:rFonts w:ascii="Times New Roman"/>
          <w:b w:val="false"/>
          <w:i w:val="false"/>
          <w:color w:val="000000"/>
          <w:sz w:val="28"/>
        </w:rPr>
        <w:t>
      Осакаров ауданына – 1347025 мың теңге;</w:t>
      </w:r>
      <w:r>
        <w:br/>
      </w:r>
      <w:r>
        <w:rPr>
          <w:rFonts w:ascii="Times New Roman"/>
          <w:b w:val="false"/>
          <w:i w:val="false"/>
          <w:color w:val="000000"/>
          <w:sz w:val="28"/>
        </w:rPr>
        <w:t>
      Приозерск қаласына – 520081 мың теңге;</w:t>
      </w:r>
      <w:r>
        <w:br/>
      </w:r>
      <w:r>
        <w:rPr>
          <w:rFonts w:ascii="Times New Roman"/>
          <w:b w:val="false"/>
          <w:i w:val="false"/>
          <w:color w:val="000000"/>
          <w:sz w:val="28"/>
        </w:rPr>
        <w:t>
      Саран қаласына – 967827 мың теңге;</w:t>
      </w:r>
      <w:r>
        <w:br/>
      </w:r>
      <w:r>
        <w:rPr>
          <w:rFonts w:ascii="Times New Roman"/>
          <w:b w:val="false"/>
          <w:i w:val="false"/>
          <w:color w:val="000000"/>
          <w:sz w:val="28"/>
        </w:rPr>
        <w:t>
      Сәтбаев қаласына – 1880665 мың теңге;</w:t>
      </w:r>
      <w:r>
        <w:br/>
      </w:r>
      <w:r>
        <w:rPr>
          <w:rFonts w:ascii="Times New Roman"/>
          <w:b w:val="false"/>
          <w:i w:val="false"/>
          <w:color w:val="000000"/>
          <w:sz w:val="28"/>
        </w:rPr>
        <w:t>
      Ұлытау ауданына – 438430 мың теңге;</w:t>
      </w:r>
      <w:r>
        <w:br/>
      </w:r>
      <w:r>
        <w:rPr>
          <w:rFonts w:ascii="Times New Roman"/>
          <w:b w:val="false"/>
          <w:i w:val="false"/>
          <w:color w:val="000000"/>
          <w:sz w:val="28"/>
        </w:rPr>
        <w:t>
      Шахтинск қаласына – 1429614 мың теңге;</w:t>
      </w:r>
      <w:r>
        <w:br/>
      </w:r>
      <w:r>
        <w:rPr>
          <w:rFonts w:ascii="Times New Roman"/>
          <w:b w:val="false"/>
          <w:i w:val="false"/>
          <w:color w:val="000000"/>
          <w:sz w:val="28"/>
        </w:rPr>
        <w:t>
      Шет ауданына – 1612453 мың теңге.</w:t>
      </w:r>
      <w:r>
        <w:br/>
      </w:r>
      <w:r>
        <w:rPr>
          <w:rFonts w:ascii="Times New Roman"/>
          <w:b w:val="false"/>
          <w:i w:val="false"/>
          <w:color w:val="000000"/>
          <w:sz w:val="28"/>
        </w:rPr>
        <w:t>
</w:t>
      </w:r>
      <w:r>
        <w:rPr>
          <w:rFonts w:ascii="Times New Roman"/>
          <w:b w:val="false"/>
          <w:i w:val="false"/>
          <w:color w:val="000000"/>
          <w:sz w:val="28"/>
        </w:rPr>
        <w:t>
      5. 2010 жылға арналған облыстық бюджетте облыстық маңызы бар қалалардың бюджеттерінен облыстық бюджетке берілетін бюджеттік алулардың көлемі 4880934 мың теңге сомасында қарастырылсын, оның ішінде:</w:t>
      </w:r>
      <w:r>
        <w:br/>
      </w:r>
      <w:r>
        <w:rPr>
          <w:rFonts w:ascii="Times New Roman"/>
          <w:b w:val="false"/>
          <w:i w:val="false"/>
          <w:color w:val="000000"/>
          <w:sz w:val="28"/>
        </w:rPr>
        <w:t>
      Жезқазған қаласынан – 444133 мың теңге;</w:t>
      </w:r>
      <w:r>
        <w:br/>
      </w:r>
      <w:r>
        <w:rPr>
          <w:rFonts w:ascii="Times New Roman"/>
          <w:b w:val="false"/>
          <w:i w:val="false"/>
          <w:color w:val="000000"/>
          <w:sz w:val="28"/>
        </w:rPr>
        <w:t>
      Теміртау қаласынан – 4436801 мың теңге.</w:t>
      </w:r>
      <w:r>
        <w:br/>
      </w:r>
      <w:r>
        <w:rPr>
          <w:rFonts w:ascii="Times New Roman"/>
          <w:b w:val="false"/>
          <w:i w:val="false"/>
          <w:color w:val="000000"/>
          <w:sz w:val="28"/>
        </w:rPr>
        <w:t>
</w:t>
      </w:r>
      <w:r>
        <w:rPr>
          <w:rFonts w:ascii="Times New Roman"/>
          <w:b w:val="false"/>
          <w:i w:val="false"/>
          <w:color w:val="000000"/>
          <w:sz w:val="28"/>
        </w:rPr>
        <w:t xml:space="preserve">
      6. 2010 жылға арналған облыстық бюджетте аудандар (облыстық маңызы бар қалалар) бюджеттерінен трансферттердің түсімдері Қарағанды облыстық мәслихатының 2007 жылғы 14 желтоқсандағы III сессиясының "2008-2010 жылдарға арналған облыстық бюджет пен аудандар (облыстық маңызы бар қалалар) бюджеттері арасындағы жалпы сипаттағы трансферттердің көлемдері туралы" N 36 шешімімен бекітілген, жалпы сипаттағы трансферттерді есептеген кезде қарастырылған әлеуметтік салық пен жеке табыс салығының салық салу базасының өзгерістерін есепке ала отырып, бюджет саласының еңбекке төлем қорының өзгеруіне байланысты </w:t>
      </w:r>
      <w:r>
        <w:rPr>
          <w:rFonts w:ascii="Times New Roman"/>
          <w:b w:val="false"/>
          <w:i w:val="false"/>
          <w:color w:val="000000"/>
          <w:sz w:val="28"/>
        </w:rPr>
        <w:t>1318439</w:t>
      </w:r>
      <w:r>
        <w:rPr>
          <w:rFonts w:ascii="Times New Roman"/>
          <w:b w:val="false"/>
          <w:i w:val="false"/>
          <w:color w:val="000000"/>
          <w:sz w:val="28"/>
        </w:rPr>
        <w:t xml:space="preserve"> мың теңге сомасында қарастырылсын.</w:t>
      </w:r>
      <w:r>
        <w:br/>
      </w:r>
      <w:r>
        <w:rPr>
          <w:rFonts w:ascii="Times New Roman"/>
          <w:b w:val="false"/>
          <w:i w:val="false"/>
          <w:color w:val="000000"/>
          <w:sz w:val="28"/>
        </w:rPr>
        <w:t>
      Аудандар (облыстық маңызы бар қалалар) бюджеттері трансфертінің көрсетілген сомасының облыстық бюджетке түсуі Қарағанды облысы әкімдігі қаулысының негізінде анықталады.</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Қарағанды облыстық мәслихатының 2010.04.09 </w:t>
      </w:r>
      <w:r>
        <w:rPr>
          <w:rFonts w:ascii="Times New Roman"/>
          <w:b w:val="false"/>
          <w:i w:val="false"/>
          <w:color w:val="000000"/>
          <w:sz w:val="28"/>
        </w:rPr>
        <w:t>N 294</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7. 2010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 xml:space="preserve">5 қосымшаға </w:t>
      </w:r>
      <w:r>
        <w:rPr>
          <w:rFonts w:ascii="Times New Roman"/>
          <w:b w:val="false"/>
          <w:i w:val="false"/>
          <w:color w:val="000000"/>
          <w:sz w:val="28"/>
        </w:rPr>
        <w:t>сәйкес нысаналы трансферттермен кредиттердің қарастырылғаны ескерілсін.</w:t>
      </w:r>
      <w:r>
        <w:br/>
      </w: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r>
        <w:br/>
      </w:r>
      <w:r>
        <w:rPr>
          <w:rFonts w:ascii="Times New Roman"/>
          <w:b w:val="false"/>
          <w:i w:val="false"/>
          <w:color w:val="000000"/>
          <w:sz w:val="28"/>
        </w:rPr>
        <w:t>
</w:t>
      </w:r>
      <w:r>
        <w:rPr>
          <w:rFonts w:ascii="Times New Roman"/>
          <w:b w:val="false"/>
          <w:i w:val="false"/>
          <w:color w:val="000000"/>
          <w:sz w:val="28"/>
        </w:rPr>
        <w:t>
      8. 2010 жылға облыстық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xml:space="preserve">
      9. Қарағанды облысы әкімдігінің 2010 жылға арналған резерві </w:t>
      </w:r>
      <w:r>
        <w:rPr>
          <w:rFonts w:ascii="Times New Roman"/>
          <w:b w:val="false"/>
          <w:i w:val="false"/>
          <w:color w:val="000000"/>
          <w:sz w:val="28"/>
        </w:rPr>
        <w:t xml:space="preserve">116256 </w:t>
      </w:r>
      <w:r>
        <w:rPr>
          <w:rFonts w:ascii="Times New Roman"/>
          <w:b w:val="false"/>
          <w:i w:val="false"/>
          <w:color w:val="000000"/>
          <w:sz w:val="28"/>
        </w:rPr>
        <w:t>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Қарағанды облыстық мәслихатының 2010.04.09 </w:t>
      </w:r>
      <w:r>
        <w:rPr>
          <w:rFonts w:ascii="Times New Roman"/>
          <w:b w:val="false"/>
          <w:i w:val="false"/>
          <w:color w:val="000000"/>
          <w:sz w:val="28"/>
        </w:rPr>
        <w:t>N 294</w:t>
      </w:r>
      <w:r>
        <w:rPr>
          <w:rFonts w:ascii="Times New Roman"/>
          <w:b w:val="false"/>
          <w:i/>
          <w:color w:val="800000"/>
          <w:sz w:val="28"/>
        </w:rPr>
        <w:t xml:space="preserve"> (2010.01.01 бастап қолданысқа енеді); 2010.09.09 </w:t>
      </w:r>
      <w:r>
        <w:rPr>
          <w:rFonts w:ascii="Times New Roman"/>
          <w:b w:val="false"/>
          <w:i w:val="false"/>
          <w:color w:val="000000"/>
          <w:sz w:val="28"/>
        </w:rPr>
        <w:t xml:space="preserve">N 321 </w:t>
      </w:r>
      <w:r>
        <w:rPr>
          <w:rFonts w:ascii="Times New Roman"/>
          <w:b w:val="false"/>
          <w:i/>
          <w:color w:val="800000"/>
          <w:sz w:val="28"/>
        </w:rPr>
        <w:t xml:space="preserve">(2010.01.01 бастап қолданысқа енеді); 2010.10.26 </w:t>
      </w:r>
      <w:r>
        <w:rPr>
          <w:rFonts w:ascii="Times New Roman"/>
          <w:b w:val="false"/>
          <w:i w:val="false"/>
          <w:color w:val="000000"/>
          <w:sz w:val="28"/>
        </w:rPr>
        <w:t xml:space="preserve">N 346 </w:t>
      </w:r>
      <w:r>
        <w:rPr>
          <w:rFonts w:ascii="Times New Roman"/>
          <w:b w:val="false"/>
          <w:i/>
          <w:color w:val="800000"/>
          <w:sz w:val="28"/>
        </w:rPr>
        <w:t xml:space="preserve">(2010.01.01 бастап қолданысқа енеді); 2010.12.07 </w:t>
      </w:r>
      <w:r>
        <w:rPr>
          <w:rFonts w:ascii="Times New Roman"/>
          <w:b w:val="false"/>
          <w:i w:val="false"/>
          <w:color w:val="000000"/>
          <w:sz w:val="28"/>
        </w:rPr>
        <w:t xml:space="preserve">N 352 </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10. 2010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 xml:space="preserve">6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
      11. 2010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 xml:space="preserve">7 қосымшаға </w:t>
      </w:r>
      <w:r>
        <w:rPr>
          <w:rFonts w:ascii="Times New Roman"/>
          <w:b w:val="false"/>
          <w:i w:val="false"/>
          <w:color w:val="000000"/>
          <w:sz w:val="28"/>
        </w:rPr>
        <w:t>сәйкес белгіленсін.</w:t>
      </w:r>
      <w:r>
        <w:br/>
      </w:r>
      <w:r>
        <w:rPr>
          <w:rFonts w:ascii="Times New Roman"/>
          <w:b w:val="false"/>
          <w:i w:val="false"/>
          <w:color w:val="000000"/>
          <w:sz w:val="28"/>
        </w:rPr>
        <w:t>
</w:t>
      </w:r>
      <w:r>
        <w:rPr>
          <w:rFonts w:ascii="Times New Roman"/>
          <w:b w:val="false"/>
          <w:i w:val="false"/>
          <w:color w:val="000000"/>
          <w:sz w:val="28"/>
        </w:rPr>
        <w:t>
      12.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А. Нұралин</w:t>
      </w:r>
    </w:p>
    <w:p>
      <w:pPr>
        <w:spacing w:after="0"/>
        <w:ind w:left="0"/>
        <w:jc w:val="both"/>
      </w:pPr>
      <w:r>
        <w:rPr>
          <w:rFonts w:ascii="Times New Roman"/>
          <w:b w:val="false"/>
          <w:i/>
          <w:color w:val="000000"/>
          <w:sz w:val="28"/>
        </w:rPr>
        <w:t>      Облыстық мәслихаттың хатшысы               Б. Жұмабеков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облыстық бюджет</w:t>
      </w:r>
    </w:p>
    <w:p>
      <w:pPr>
        <w:spacing w:after="0"/>
        <w:ind w:left="0"/>
        <w:jc w:val="both"/>
      </w:pPr>
      <w:r>
        <w:rPr>
          <w:rFonts w:ascii="Times New Roman"/>
          <w:b w:val="false"/>
          <w:i/>
          <w:color w:val="800000"/>
          <w:sz w:val="28"/>
        </w:rPr>
        <w:t xml:space="preserve">      Ескерту. 1-қосымша жаңа редакцияда - Қарағанды облыстық мәслихатының 2010.12.07 </w:t>
      </w:r>
      <w:r>
        <w:rPr>
          <w:rFonts w:ascii="Times New Roman"/>
          <w:b w:val="false"/>
          <w:i/>
          <w:color w:val="800000"/>
          <w:sz w:val="28"/>
        </w:rPr>
        <w:t xml:space="preserve">N 352 </w:t>
      </w:r>
      <w:r>
        <w:rPr>
          <w:rFonts w:ascii="Times New Roman"/>
          <w:b w:val="false"/>
          <w:i/>
          <w:color w:val="800000"/>
          <w:sz w:val="28"/>
        </w:rPr>
        <w:t xml:space="preserve">(2010.01.01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625"/>
        <w:gridCol w:w="482"/>
        <w:gridCol w:w="10357"/>
        <w:gridCol w:w="203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119158660</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27093616</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9819036</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9819036</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8555846</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8555846</w:t>
            </w:r>
          </w:p>
        </w:tc>
      </w:tr>
      <w:tr>
        <w:trPr>
          <w:trHeight w:val="33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8718734</w:t>
            </w:r>
          </w:p>
        </w:tc>
      </w:tr>
      <w:tr>
        <w:trPr>
          <w:trHeight w:val="3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8718734</w:t>
            </w:r>
          </w:p>
        </w:tc>
      </w:tr>
      <w:tr>
        <w:trPr>
          <w:trHeight w:val="3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677035</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58330</w:t>
            </w:r>
          </w:p>
        </w:tc>
      </w:tr>
      <w:tr>
        <w:trPr>
          <w:trHeight w:val="37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w:t>
            </w:r>
          </w:p>
        </w:tc>
      </w:tr>
      <w:tr>
        <w:trPr>
          <w:trHeight w:val="40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w:t>
            </w:r>
          </w:p>
        </w:tc>
      </w:tr>
      <w:tr>
        <w:trPr>
          <w:trHeight w:val="36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r>
      <w:tr>
        <w:trPr>
          <w:trHeight w:val="37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14811</w:t>
            </w:r>
          </w:p>
        </w:tc>
      </w:tr>
      <w:tr>
        <w:trPr>
          <w:trHeight w:val="33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41527</w:t>
            </w:r>
          </w:p>
        </w:tc>
      </w:tr>
      <w:tr>
        <w:trPr>
          <w:trHeight w:val="12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596615</w:t>
            </w:r>
          </w:p>
        </w:tc>
      </w:tr>
      <w:tr>
        <w:trPr>
          <w:trHeight w:val="165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596615</w:t>
            </w:r>
          </w:p>
        </w:tc>
      </w:tr>
      <w:tr>
        <w:trPr>
          <w:trHeight w:val="40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22090</w:t>
            </w:r>
          </w:p>
        </w:tc>
      </w:tr>
      <w:tr>
        <w:trPr>
          <w:trHeight w:val="34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22090</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91388009</w:t>
            </w:r>
          </w:p>
        </w:tc>
      </w:tr>
      <w:tr>
        <w:trPr>
          <w:trHeight w:val="3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6214551</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6214551</w:t>
            </w:r>
          </w:p>
        </w:tc>
      </w:tr>
      <w:tr>
        <w:trPr>
          <w:trHeight w:val="390"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85173458</w:t>
            </w:r>
          </w:p>
        </w:tc>
      </w:tr>
      <w:tr>
        <w:trPr>
          <w:trHeight w:val="315" w:hRule="atLeast"/>
        </w:trPr>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85173458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56"/>
        <w:gridCol w:w="778"/>
        <w:gridCol w:w="778"/>
        <w:gridCol w:w="9245"/>
        <w:gridCol w:w="20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119462429</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1762486</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1336898</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68006</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67172</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1268892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420146</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176260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176260</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108171</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 жолға талондарды өткізуден түсетін сомаларды толық жиналуын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64147</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249328</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249328</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249328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140151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49443</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49443</w:t>
            </w:r>
          </w:p>
        </w:tc>
      </w:tr>
      <w:tr>
        <w:trPr>
          <w:trHeight w:val="3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40327</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90708</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90708</w:t>
            </w:r>
          </w:p>
        </w:tc>
      </w:tr>
      <w:tr>
        <w:trPr>
          <w:trHeight w:val="13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38015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6435684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6435684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6435684</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5925627</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85652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2755</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151488</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100742</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39436</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18263</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21259</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 операциясын өткізу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7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84710</w:t>
            </w:r>
          </w:p>
        </w:tc>
      </w:tr>
      <w:tr>
        <w:trPr>
          <w:trHeight w:val="7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13373850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13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4413134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1742344</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1448982</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293362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2670790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1130022</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804640</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367459</w:t>
            </w:r>
          </w:p>
        </w:tc>
      </w:tr>
      <w:tr>
        <w:trPr>
          <w:trHeight w:val="13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163800</w:t>
            </w:r>
          </w:p>
        </w:tc>
      </w:tr>
      <w:tr>
        <w:trPr>
          <w:trHeight w:val="13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204869</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4679134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203143</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130915</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72228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4475991</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4475991</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463679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332511</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119606</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212905</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3352398</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2032859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75416</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27382</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56910</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597389</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28663</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43693</w:t>
            </w:r>
          </w:p>
        </w:tc>
      </w:tr>
      <w:tr>
        <w:trPr>
          <w:trHeight w:val="13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738379</w:t>
            </w:r>
          </w:p>
        </w:tc>
      </w:tr>
      <w:tr>
        <w:trPr>
          <w:trHeight w:val="16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249641</w:t>
            </w:r>
          </w:p>
        </w:tc>
      </w:tr>
      <w:tr>
        <w:trPr>
          <w:trHeight w:val="195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108925</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106461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1319539</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482101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837438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22514051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698775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698775</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225505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327815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144614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5007566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5007566</w:t>
            </w:r>
          </w:p>
        </w:tc>
      </w:tr>
      <w:tr>
        <w:trPr>
          <w:trHeight w:val="13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3699587</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64270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420204</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169943</w:t>
            </w:r>
          </w:p>
        </w:tc>
      </w:tr>
      <w:tr>
        <w:trPr>
          <w:trHeight w:val="12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76892</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296273</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209348</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71049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8447388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8447388</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7221381</w:t>
            </w:r>
          </w:p>
        </w:tc>
      </w:tr>
      <w:tr>
        <w:trPr>
          <w:trHeight w:val="9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1226007</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1594222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1594222</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1563084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6766100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4942085</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106759</w:t>
            </w:r>
          </w:p>
        </w:tc>
      </w:tr>
      <w:tr>
        <w:trPr>
          <w:trHeight w:val="9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1964364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268995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13113</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6905</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28466</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166656</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2386827</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1824015</w:t>
            </w:r>
          </w:p>
        </w:tc>
      </w:tr>
      <w:tr>
        <w:trPr>
          <w:trHeight w:val="4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1824015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6350393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4196808</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1821634</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419030</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939601</w:t>
            </w:r>
          </w:p>
        </w:tc>
      </w:tr>
      <w:tr>
        <w:trPr>
          <w:trHeight w:val="9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463003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1175383</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1175383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1199791</w:t>
            </w:r>
          </w:p>
        </w:tc>
      </w:tr>
      <w:tr>
        <w:trPr>
          <w:trHeight w:val="7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1199791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1225596</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1225596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356096</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292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w:t>
            </w:r>
          </w:p>
        </w:tc>
      </w:tr>
      <w:tr>
        <w:trPr>
          <w:trHeight w:val="41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374574</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48689</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116012</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927989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927989</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88452</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781196</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40648</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8638345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2929050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2929050</w:t>
            </w:r>
          </w:p>
        </w:tc>
      </w:tr>
      <w:tr>
        <w:trPr>
          <w:trHeight w:val="13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820000</w:t>
            </w:r>
          </w:p>
        </w:tc>
      </w:tr>
      <w:tr>
        <w:trPr>
          <w:trHeight w:val="13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5709295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5709295</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48055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бюджетіне Приозерск қаласының инфрақұрылымын қолдауға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19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1081945</w:t>
            </w:r>
          </w:p>
        </w:tc>
      </w:tr>
      <w:tr>
        <w:trPr>
          <w:trHeight w:val="16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100553</w:t>
            </w:r>
          </w:p>
        </w:tc>
      </w:tr>
      <w:tr>
        <w:trPr>
          <w:trHeight w:val="19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455114</w:t>
            </w:r>
          </w:p>
        </w:tc>
      </w:tr>
      <w:tr>
        <w:trPr>
          <w:trHeight w:val="16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422717</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2837362</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224860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7097689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1670539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1666681</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39797</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257867</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342196</w:t>
            </w:r>
          </w:p>
        </w:tc>
      </w:tr>
      <w:tr>
        <w:trPr>
          <w:trHeight w:val="4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1011821</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1977554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1977554</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21363</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1815921</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777875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293648</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21083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272092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144322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144322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277420</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153299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124121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62485</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25900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36502</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2666952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1194787</w:t>
            </w:r>
          </w:p>
        </w:tc>
      </w:tr>
      <w:tr>
        <w:trPr>
          <w:trHeight w:val="9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1164234</w:t>
            </w:r>
          </w:p>
        </w:tc>
      </w:tr>
      <w:tr>
        <w:trPr>
          <w:trHeight w:val="16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30553</w:t>
            </w:r>
          </w:p>
        </w:tc>
      </w:tr>
      <w:tr>
        <w:trPr>
          <w:trHeight w:val="4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1299050</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649320</w:t>
            </w:r>
          </w:p>
        </w:tc>
      </w:tr>
      <w:tr>
        <w:trPr>
          <w:trHeight w:val="16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565909</w:t>
            </w:r>
          </w:p>
        </w:tc>
      </w:tr>
      <w:tr>
        <w:trPr>
          <w:trHeight w:val="16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83821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173115</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125991</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46624</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5807075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1149279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1122089</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55247</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141066</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263854</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141002</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171708</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272762</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75000</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27190</w:t>
            </w:r>
          </w:p>
        </w:tc>
      </w:tr>
      <w:tr>
        <w:trPr>
          <w:trHeight w:val="13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27190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2489581</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133463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120198</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355315</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355315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2000803</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2000803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184549</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116554</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41783</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49273</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67995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объектілерін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67995</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1809009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1708995</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1204863</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281285</w:t>
            </w:r>
          </w:p>
        </w:tc>
      </w:tr>
      <w:tr>
        <w:trPr>
          <w:trHeight w:val="10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218260</w:t>
            </w:r>
          </w:p>
        </w:tc>
      </w:tr>
      <w:tr>
        <w:trPr>
          <w:trHeight w:val="6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4587</w:t>
            </w:r>
          </w:p>
        </w:tc>
      </w:tr>
      <w:tr>
        <w:trPr>
          <w:trHeight w:val="3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100014</w:t>
            </w:r>
          </w:p>
        </w:tc>
      </w:tr>
      <w:tr>
        <w:trPr>
          <w:trHeight w:val="15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15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185789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185789</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38268</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38268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84777</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52495</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32282</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62744</w:t>
            </w:r>
          </w:p>
        </w:tc>
      </w:tr>
      <w:tr>
        <w:trPr>
          <w:trHeight w:val="6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25564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6929595</w:t>
            </w:r>
          </w:p>
        </w:tc>
      </w:tr>
      <w:tr>
        <w:trPr>
          <w:trHeight w:val="28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2127652</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2127652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2127652</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 көлiгi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57348</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57348</w:t>
            </w:r>
          </w:p>
        </w:tc>
      </w:tr>
      <w:tr>
        <w:trPr>
          <w:trHeight w:val="6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57348</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4744595</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4744595</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49880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544953</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1238647</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w:t>
            </w:r>
          </w:p>
        </w:tc>
      </w:tr>
      <w:tr>
        <w:trPr>
          <w:trHeight w:val="9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1227005</w:t>
            </w:r>
          </w:p>
        </w:tc>
      </w:tr>
      <w:tr>
        <w:trPr>
          <w:trHeight w:val="19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118631</w:t>
            </w:r>
          </w:p>
        </w:tc>
      </w:tr>
      <w:tr>
        <w:trPr>
          <w:trHeight w:val="165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1028092</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517847</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18900</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1445344</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66586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66586</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65577</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1378758</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116256</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116256</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71989</w:t>
            </w:r>
          </w:p>
        </w:tc>
      </w:tr>
      <w:tr>
        <w:trPr>
          <w:trHeight w:val="13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71989</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787313</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9972</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540759</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168987</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бизнес жүргізуді сервистік қолдау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67595</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403200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403200</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34578985</w:t>
            </w:r>
          </w:p>
        </w:tc>
      </w:tr>
      <w:tr>
        <w:trPr>
          <w:trHeight w:val="4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34578985</w:t>
            </w:r>
          </w:p>
        </w:tc>
      </w:tr>
      <w:tr>
        <w:trPr>
          <w:trHeight w:val="33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34578985</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19015688</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44057</w:t>
            </w:r>
          </w:p>
        </w:tc>
      </w:tr>
      <w:tr>
        <w:trPr>
          <w:trHeight w:val="136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11485958</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1145000</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2888282</w:t>
            </w:r>
          </w:p>
        </w:tc>
      </w:tr>
      <w:tr>
        <w:trPr>
          <w:trHeight w:val="3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440439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9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15"/>
        <w:gridCol w:w="952"/>
        <w:gridCol w:w="9795"/>
        <w:gridCol w:w="207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589570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589570</w:t>
            </w:r>
          </w:p>
        </w:tc>
      </w:tr>
      <w:tr>
        <w:trPr>
          <w:trHeight w:val="3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589570</w:t>
            </w:r>
          </w:p>
        </w:tc>
      </w:tr>
      <w:tr>
        <w:trPr>
          <w:trHeight w:val="4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57"/>
        <w:gridCol w:w="798"/>
        <w:gridCol w:w="778"/>
        <w:gridCol w:w="9201"/>
        <w:gridCol w:w="206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16"/>
        <w:gridCol w:w="696"/>
        <w:gridCol w:w="10027"/>
        <w:gridCol w:w="202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9"/>
        <w:gridCol w:w="2041"/>
      </w:tblGrid>
      <w:tr>
        <w:trPr>
          <w:trHeight w:val="315" w:hRule="atLeast"/>
        </w:trPr>
        <w:tc>
          <w:tcPr>
            <w:tcW w:w="1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-1302528</w:t>
            </w:r>
          </w:p>
        </w:tc>
      </w:tr>
      <w:tr>
        <w:trPr>
          <w:trHeight w:val="360" w:hRule="atLeast"/>
        </w:trPr>
        <w:tc>
          <w:tcPr>
            <w:tcW w:w="1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1302528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облыстық бюджет</w:t>
      </w:r>
    </w:p>
    <w:p>
      <w:pPr>
        <w:spacing w:after="0"/>
        <w:ind w:left="0"/>
        <w:jc w:val="both"/>
      </w:pPr>
      <w:r>
        <w:rPr>
          <w:rFonts w:ascii="Times New Roman"/>
          <w:b w:val="false"/>
          <w:i/>
          <w:color w:val="800000"/>
          <w:sz w:val="28"/>
        </w:rPr>
        <w:t xml:space="preserve">      Ескерту. 2-қосымша жаңа редакцияда - Қарағанды облыстық мәслихатының 2010.04.09 </w:t>
      </w:r>
      <w:r>
        <w:rPr>
          <w:rFonts w:ascii="Times New Roman"/>
          <w:b w:val="false"/>
          <w:i/>
          <w:color w:val="800000"/>
          <w:sz w:val="28"/>
        </w:rPr>
        <w:t>N 294</w:t>
      </w:r>
      <w:r>
        <w:rPr>
          <w:rFonts w:ascii="Times New Roman"/>
          <w:b w:val="false"/>
          <w:i/>
          <w:color w:val="800000"/>
          <w:sz w:val="28"/>
        </w:rPr>
        <w:t xml:space="preserve"> (2010.01.01 бастап қолданысқа енгізіледі)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95"/>
        <w:gridCol w:w="675"/>
        <w:gridCol w:w="9933"/>
        <w:gridCol w:w="21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4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76977578</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26904717</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9300878</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9300878</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6981654</w:t>
            </w:r>
          </w:p>
        </w:tc>
      </w:tr>
      <w:tr>
        <w:trPr>
          <w:trHeight w:val="3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6981654</w:t>
            </w:r>
          </w:p>
        </w:tc>
      </w:tr>
      <w:tr>
        <w:trPr>
          <w:trHeight w:val="3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10622185</w:t>
            </w:r>
          </w:p>
        </w:tc>
      </w:tr>
      <w:tr>
        <w:trPr>
          <w:trHeight w:val="3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10622185</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42442</w:t>
            </w:r>
          </w:p>
        </w:tc>
      </w:tr>
      <w:tr>
        <w:trPr>
          <w:trHeight w:val="37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40289</w:t>
            </w:r>
          </w:p>
        </w:tc>
      </w:tr>
      <w:tr>
        <w:trPr>
          <w:trHeight w:val="40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6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37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r>
      <w:tr>
        <w:trPr>
          <w:trHeight w:val="3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6592</w:t>
            </w:r>
          </w:p>
        </w:tc>
      </w:tr>
      <w:tr>
        <w:trPr>
          <w:trHeight w:val="6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31962</w:t>
            </w:r>
          </w:p>
        </w:tc>
      </w:tr>
      <w:tr>
        <w:trPr>
          <w:trHeight w:val="163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w:t>
            </w:r>
          </w:p>
        </w:tc>
      </w:tr>
      <w:tr>
        <w:trPr>
          <w:trHeight w:val="40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w:t>
            </w:r>
          </w:p>
        </w:tc>
      </w:tr>
      <w:tr>
        <w:trPr>
          <w:trHeight w:val="3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w:t>
            </w:r>
          </w:p>
        </w:tc>
      </w:tr>
      <w:tr>
        <w:trPr>
          <w:trHeight w:val="3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50030419</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570862</w:t>
            </w:r>
          </w:p>
        </w:tc>
      </w:tr>
      <w:tr>
        <w:trPr>
          <w:trHeight w:val="39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570862</w:t>
            </w:r>
          </w:p>
        </w:tc>
      </w:tr>
      <w:tr>
        <w:trPr>
          <w:trHeight w:val="6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49459557</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49459557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802"/>
        <w:gridCol w:w="903"/>
        <w:gridCol w:w="8978"/>
        <w:gridCol w:w="217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77172877</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892705</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471911</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79169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79169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392742</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392742</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227956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227956</w:t>
            </w:r>
          </w:p>
        </w:tc>
      </w:tr>
      <w:tr>
        <w:trPr>
          <w:trHeight w:val="9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141650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76328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2372</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4869</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192838</w:t>
            </w:r>
          </w:p>
        </w:tc>
      </w:tr>
      <w:tr>
        <w:trPr>
          <w:trHeight w:val="75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192838</w:t>
            </w:r>
          </w:p>
        </w:tc>
      </w:tr>
      <w:tr>
        <w:trPr>
          <w:trHeight w:val="12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192838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149384</w:t>
            </w:r>
          </w:p>
        </w:tc>
      </w:tr>
      <w:tr>
        <w:trPr>
          <w:trHeight w:val="4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45750</w:t>
            </w:r>
          </w:p>
        </w:tc>
      </w:tr>
      <w:tr>
        <w:trPr>
          <w:trHeight w:val="7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45750</w:t>
            </w:r>
          </w:p>
        </w:tc>
      </w:tr>
      <w:tr>
        <w:trPr>
          <w:trHeight w:val="7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35756</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9994</w:t>
            </w:r>
          </w:p>
        </w:tc>
      </w:tr>
      <w:tr>
        <w:trPr>
          <w:trHeight w:val="76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103634</w:t>
            </w:r>
          </w:p>
        </w:tc>
      </w:tr>
      <w:tr>
        <w:trPr>
          <w:trHeight w:val="12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103634</w:t>
            </w:r>
          </w:p>
        </w:tc>
      </w:tr>
      <w:tr>
        <w:trPr>
          <w:trHeight w:val="4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43225</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51591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8818</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7311421</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7311421</w:t>
            </w:r>
          </w:p>
        </w:tc>
      </w:tr>
      <w:tr>
        <w:trPr>
          <w:trHeight w:val="7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7311421</w:t>
            </w:r>
          </w:p>
        </w:tc>
      </w:tr>
      <w:tr>
        <w:trPr>
          <w:trHeight w:val="111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7009028</w:t>
            </w:r>
          </w:p>
        </w:tc>
      </w:tr>
      <w:tr>
        <w:trPr>
          <w:trHeight w:val="46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111361</w:t>
            </w:r>
          </w:p>
        </w:tc>
      </w:tr>
      <w:tr>
        <w:trPr>
          <w:trHeight w:val="7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2962</w:t>
            </w:r>
          </w:p>
        </w:tc>
      </w:tr>
      <w:tr>
        <w:trPr>
          <w:trHeight w:val="78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95012</w:t>
            </w:r>
          </w:p>
        </w:tc>
      </w:tr>
      <w:tr>
        <w:trPr>
          <w:trHeight w:val="7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46147</w:t>
            </w:r>
          </w:p>
        </w:tc>
      </w:tr>
      <w:tr>
        <w:trPr>
          <w:trHeight w:val="4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15810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31101</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11001026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4071581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1903280</w:t>
            </w:r>
          </w:p>
        </w:tc>
      </w:tr>
      <w:tr>
        <w:trPr>
          <w:trHeight w:val="84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1644370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258910</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2168301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1335523</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832778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4921378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207769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161826</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45943</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4713609</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4713609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289510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84980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84980</w:t>
            </w:r>
          </w:p>
        </w:tc>
      </w:tr>
      <w:tr>
        <w:trPr>
          <w:trHeight w:val="4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61260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61260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143270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143270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1718557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84565</w:t>
            </w:r>
          </w:p>
        </w:tc>
      </w:tr>
      <w:tr>
        <w:trPr>
          <w:trHeight w:val="82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26471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37785</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29007</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49101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21031</w:t>
            </w:r>
          </w:p>
        </w:tc>
      </w:tr>
      <w:tr>
        <w:trPr>
          <w:trHeight w:val="4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1470597</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361439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1109158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17497907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697783</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697783</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263703</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387156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46020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4027899</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4027899</w:t>
            </w:r>
          </w:p>
        </w:tc>
      </w:tr>
      <w:tr>
        <w:trPr>
          <w:trHeight w:val="9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3845177</w:t>
            </w:r>
          </w:p>
        </w:tc>
      </w:tr>
      <w:tr>
        <w:trPr>
          <w:trHeight w:val="12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82659</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100063</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9650915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9650915</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8368827</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1282088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1892945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1892945</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1857298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1228365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478821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112737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309606</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15360</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7423</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33695</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749544</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749544</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2839357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2495061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1183953</w:t>
            </w:r>
          </w:p>
        </w:tc>
      </w:tr>
      <w:tr>
        <w:trPr>
          <w:trHeight w:val="10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350272</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576719</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256962</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1311108</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1311108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244797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244797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244797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99499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99499</w:t>
            </w:r>
          </w:p>
        </w:tc>
      </w:tr>
      <w:tr>
        <w:trPr>
          <w:trHeight w:val="12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99402</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3253008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3253008</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3253008</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51465</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3130786</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70757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4529809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1779307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1779307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47848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265874</w:t>
            </w:r>
          </w:p>
        </w:tc>
      </w:tr>
      <w:tr>
        <w:trPr>
          <w:trHeight w:val="4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1120485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1669305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1669305</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48692</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22965</w:t>
            </w:r>
          </w:p>
        </w:tc>
      </w:tr>
      <w:tr>
        <w:trPr>
          <w:trHeight w:val="12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1597648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878978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336522</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310849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171060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171060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302304</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157184</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145120</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69092</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28136</w:t>
            </w:r>
          </w:p>
        </w:tc>
      </w:tr>
      <w:tr>
        <w:trPr>
          <w:trHeight w:val="6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40865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197093</w:t>
            </w:r>
          </w:p>
        </w:tc>
      </w:tr>
      <w:tr>
        <w:trPr>
          <w:trHeight w:val="79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197093</w:t>
            </w:r>
          </w:p>
        </w:tc>
      </w:tr>
      <w:tr>
        <w:trPr>
          <w:trHeight w:val="78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143530</w:t>
            </w:r>
          </w:p>
        </w:tc>
      </w:tr>
      <w:tr>
        <w:trPr>
          <w:trHeight w:val="9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53563</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1004092</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279631</w:t>
            </w:r>
          </w:p>
        </w:tc>
      </w:tr>
      <w:tr>
        <w:trPr>
          <w:trHeight w:val="4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279631</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61057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88178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130396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133077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133077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133077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181649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181649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181649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378418</w:t>
            </w:r>
          </w:p>
        </w:tc>
      </w:tr>
      <w:tr>
        <w:trPr>
          <w:trHeight w:val="75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355233</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49691</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276535</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объектілерін дамыту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23185</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31317</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31317</w:t>
            </w:r>
          </w:p>
        </w:tc>
      </w:tr>
      <w:tr>
        <w:trPr>
          <w:trHeight w:val="45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31317</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137399</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137399</w:t>
            </w:r>
          </w:p>
        </w:tc>
      </w:tr>
      <w:tr>
        <w:trPr>
          <w:trHeight w:val="7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44854</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44854</w:t>
            </w:r>
          </w:p>
        </w:tc>
      </w:tr>
      <w:tr>
        <w:trPr>
          <w:trHeight w:val="4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62013</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62013</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30532</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30338</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3721951</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1071730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1071730</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1071730</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 көлiгi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50204</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50204</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50204</w:t>
            </w:r>
          </w:p>
        </w:tc>
      </w:tr>
      <w:tr>
        <w:trPr>
          <w:trHeight w:val="6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2600017</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2600017</w:t>
            </w:r>
          </w:p>
        </w:tc>
      </w:tr>
      <w:tr>
        <w:trPr>
          <w:trHeight w:val="7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55110</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1274459</w:t>
            </w:r>
          </w:p>
        </w:tc>
      </w:tr>
      <w:tr>
        <w:trPr>
          <w:trHeight w:val="6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1270448</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4848306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67846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67846</w:t>
            </w:r>
          </w:p>
        </w:tc>
      </w:tr>
      <w:tr>
        <w:trPr>
          <w:trHeight w:val="9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67846</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4780460</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538943</w:t>
            </w:r>
          </w:p>
        </w:tc>
      </w:tr>
      <w:tr>
        <w:trPr>
          <w:trHeight w:val="3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538943</w:t>
            </w:r>
          </w:p>
        </w:tc>
      </w:tr>
      <w:tr>
        <w:trPr>
          <w:trHeight w:val="81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4224532</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224532</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бастамаларға арналған шығыстар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4000000</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16985</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16985</w:t>
            </w:r>
          </w:p>
        </w:tc>
      </w:tr>
      <w:tr>
        <w:trPr>
          <w:trHeight w:val="4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19986512</w:t>
            </w:r>
          </w:p>
        </w:tc>
      </w:tr>
      <w:tr>
        <w:trPr>
          <w:trHeight w:val="4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19986512</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19986512</w:t>
            </w:r>
          </w:p>
        </w:tc>
      </w:tr>
      <w:tr>
        <w:trPr>
          <w:trHeight w:val="12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19986512</w:t>
            </w:r>
          </w:p>
        </w:tc>
      </w:tr>
      <w:tr>
        <w:trPr>
          <w:trHeight w:val="13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1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17"/>
        <w:gridCol w:w="677"/>
        <w:gridCol w:w="9841"/>
        <w:gridCol w:w="218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58"/>
        <w:gridCol w:w="800"/>
        <w:gridCol w:w="880"/>
        <w:gridCol w:w="8831"/>
        <w:gridCol w:w="21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17"/>
        <w:gridCol w:w="677"/>
        <w:gridCol w:w="9821"/>
        <w:gridCol w:w="220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8"/>
        <w:gridCol w:w="2202"/>
      </w:tblGrid>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облыстық бюджет</w:t>
      </w:r>
    </w:p>
    <w:p>
      <w:pPr>
        <w:spacing w:after="0"/>
        <w:ind w:left="0"/>
        <w:jc w:val="both"/>
      </w:pPr>
      <w:r>
        <w:rPr>
          <w:rFonts w:ascii="Times New Roman"/>
          <w:b w:val="false"/>
          <w:i/>
          <w:color w:val="800000"/>
          <w:sz w:val="28"/>
        </w:rPr>
        <w:t xml:space="preserve">      Ескерту. 3-қосымша жаңа редакцияда - Қарағанды облыстық мәслихатының 2010.04.09 </w:t>
      </w:r>
      <w:r>
        <w:rPr>
          <w:rFonts w:ascii="Times New Roman"/>
          <w:b w:val="false"/>
          <w:i/>
          <w:color w:val="800000"/>
          <w:sz w:val="28"/>
        </w:rPr>
        <w:t>N 294</w:t>
      </w:r>
      <w:r>
        <w:rPr>
          <w:rFonts w:ascii="Times New Roman"/>
          <w:b w:val="false"/>
          <w:i/>
          <w:color w:val="800000"/>
          <w:sz w:val="28"/>
        </w:rPr>
        <w:t xml:space="preserve"> (2010.01.01 бастап қолданысқа енгізіледі)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
        <w:gridCol w:w="757"/>
        <w:gridCol w:w="9705"/>
        <w:gridCol w:w="220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4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83693084</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27139549</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10016203</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10016203</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7501160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7501160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9622186</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9622186</w:t>
            </w:r>
          </w:p>
        </w:tc>
      </w:tr>
      <w:tr>
        <w:trPr>
          <w:trHeight w:val="3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32940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30732</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r>
      <w:tr>
        <w:trPr>
          <w:trHeight w:val="3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7478</w:t>
            </w:r>
          </w:p>
        </w:tc>
      </w:tr>
      <w:tr>
        <w:trPr>
          <w:trHeight w:val="4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21519</w:t>
            </w:r>
          </w:p>
        </w:tc>
      </w:tr>
      <w:tr>
        <w:trPr>
          <w:trHeight w:val="12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16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56520595</w:t>
            </w:r>
          </w:p>
        </w:tc>
      </w:tr>
      <w:tr>
        <w:trPr>
          <w:trHeight w:val="3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63289</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63289</w:t>
            </w:r>
          </w:p>
        </w:tc>
      </w:tr>
      <w:tr>
        <w:trPr>
          <w:trHeight w:val="3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56457306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56457306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677"/>
        <w:gridCol w:w="798"/>
        <w:gridCol w:w="819"/>
        <w:gridCol w:w="8738"/>
        <w:gridCol w:w="22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83888383</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927749</w:t>
            </w:r>
          </w:p>
        </w:tc>
      </w:tr>
      <w:tr>
        <w:trPr>
          <w:trHeight w:val="6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468027</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85543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85543</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249262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249262</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156001</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83990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210460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210460</w:t>
            </w:r>
          </w:p>
        </w:tc>
      </w:tr>
      <w:tr>
        <w:trPr>
          <w:trHeight w:val="109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210460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160088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47182</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47182</w:t>
            </w:r>
          </w:p>
        </w:tc>
      </w:tr>
      <w:tr>
        <w:trPr>
          <w:trHeight w:val="6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36698</w:t>
            </w:r>
          </w:p>
        </w:tc>
      </w:tr>
      <w:tr>
        <w:trPr>
          <w:trHeight w:val="6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112906</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112906</w:t>
            </w:r>
          </w:p>
        </w:tc>
      </w:tr>
      <w:tr>
        <w:trPr>
          <w:trHeight w:val="13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46848</w:t>
            </w:r>
          </w:p>
        </w:tc>
      </w:tr>
      <w:tr>
        <w:trPr>
          <w:trHeight w:val="4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56622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9436</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8086255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8086255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8086255</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7753992</w:t>
            </w:r>
          </w:p>
        </w:tc>
      </w:tr>
      <w:tr>
        <w:trPr>
          <w:trHeight w:val="10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123674</w:t>
            </w:r>
          </w:p>
        </w:tc>
      </w:tr>
      <w:tr>
        <w:trPr>
          <w:trHeight w:val="6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3169</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103271</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50569</w:t>
            </w:r>
          </w:p>
        </w:tc>
      </w:tr>
      <w:tr>
        <w:trPr>
          <w:trHeight w:val="6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17959</w:t>
            </w:r>
          </w:p>
        </w:tc>
      </w:tr>
      <w:tr>
        <w:trPr>
          <w:trHeight w:val="4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33621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10724255</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4497848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2107589</w:t>
            </w:r>
          </w:p>
        </w:tc>
      </w:tr>
      <w:tr>
        <w:trPr>
          <w:trHeight w:val="3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1822978</w:t>
            </w:r>
          </w:p>
        </w:tc>
      </w:tr>
      <w:tr>
        <w:trPr>
          <w:trHeight w:val="6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284611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2390259</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1476545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913714</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5437004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229835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183586</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46249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5207169</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5207169</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317831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93133</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93133</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65548</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65548</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159150</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159150</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471572</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271572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92718</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28323</w:t>
            </w:r>
          </w:p>
        </w:tc>
      </w:tr>
      <w:tr>
        <w:trPr>
          <w:trHeight w:val="6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41141</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32542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54345</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22503</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19653740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774138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774138</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291594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430120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51457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4401831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4401831</w:t>
            </w:r>
          </w:p>
        </w:tc>
      </w:tr>
      <w:tr>
        <w:trPr>
          <w:trHeight w:val="106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4206319</w:t>
            </w:r>
          </w:p>
        </w:tc>
      </w:tr>
      <w:tr>
        <w:trPr>
          <w:trHeight w:val="12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88445</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107067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10556712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10556712</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9184878</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1371834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2108661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2108661</w:t>
            </w:r>
          </w:p>
        </w:tc>
      </w:tr>
      <w:tr>
        <w:trPr>
          <w:trHeight w:val="40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2069034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1812398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527492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124212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340721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16893</w:t>
            </w:r>
          </w:p>
        </w:tc>
      </w:tr>
      <w:tr>
        <w:trPr>
          <w:trHeight w:val="6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7943</w:t>
            </w:r>
          </w:p>
        </w:tc>
      </w:tr>
      <w:tr>
        <w:trPr>
          <w:trHeight w:val="39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37723</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1284906</w:t>
            </w:r>
          </w:p>
        </w:tc>
      </w:tr>
      <w:tr>
        <w:trPr>
          <w:trHeight w:val="42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1284906</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3119752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2748049</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1310075</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384780</w:t>
            </w:r>
          </w:p>
        </w:tc>
      </w:tr>
      <w:tr>
        <w:trPr>
          <w:trHeight w:val="9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639284</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286011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1437974</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1437974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261932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261932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261932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109771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109771</w:t>
            </w:r>
          </w:p>
        </w:tc>
      </w:tr>
      <w:tr>
        <w:trPr>
          <w:trHeight w:val="12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109667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3406992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3406992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3406992</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57051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3349941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4914939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1962423</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1962423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52639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289680</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376244</w:t>
            </w:r>
          </w:p>
        </w:tc>
      </w:tr>
      <w:tr>
        <w:trPr>
          <w:trHeight w:val="43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1243860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1787091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1787091</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51997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24573</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1710521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952822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364764</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26197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338072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189884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323465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168187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155278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74709</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30257</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44354</w:t>
            </w:r>
          </w:p>
        </w:tc>
      </w:tr>
      <w:tr>
        <w:trPr>
          <w:trHeight w:val="6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5485</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207118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207118</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150587</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56531</w:t>
            </w:r>
          </w:p>
        </w:tc>
      </w:tr>
      <w:tr>
        <w:trPr>
          <w:trHeight w:val="97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1061512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300844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300844</w:t>
            </w:r>
          </w:p>
        </w:tc>
      </w:tr>
      <w:tr>
        <w:trPr>
          <w:trHeight w:val="87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66970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94350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139524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142392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142392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142392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201630</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201630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201630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382402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382402</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54696</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295892</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31814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34244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34244</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34244</w:t>
            </w:r>
          </w:p>
        </w:tc>
      </w:tr>
      <w:tr>
        <w:trPr>
          <w:trHeight w:val="4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149858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149858</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48780</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48780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67537</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67537</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33541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33333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3983402</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1146751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1146751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1146751</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 көлiгi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53718</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53718</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53718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2782933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2782933</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59883</w:t>
            </w:r>
          </w:p>
        </w:tc>
      </w:tr>
      <w:tr>
        <w:trPr>
          <w:trHeight w:val="75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1363671</w:t>
            </w:r>
          </w:p>
        </w:tc>
      </w:tr>
      <w:tr>
        <w:trPr>
          <w:trHeight w:val="6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1359379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4878743</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74464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74464</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74464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4804279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543450</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543450</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4242655</w:t>
            </w:r>
          </w:p>
        </w:tc>
      </w:tr>
      <w:tr>
        <w:trPr>
          <w:trHeight w:val="9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242655</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бастамаларға арналған шығыстар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4000000</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18174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18174</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22821098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22821098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22821098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22821098</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99"/>
        <w:gridCol w:w="799"/>
        <w:gridCol w:w="9573"/>
        <w:gridCol w:w="22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94"/>
        <w:gridCol w:w="794"/>
        <w:gridCol w:w="894"/>
        <w:gridCol w:w="8708"/>
        <w:gridCol w:w="22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36"/>
        <w:gridCol w:w="716"/>
        <w:gridCol w:w="9706"/>
        <w:gridCol w:w="222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2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2222"/>
      </w:tblGrid>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75" w:hRule="atLeast"/>
        </w:trPr>
        <w:tc>
          <w:tcPr>
            <w:tcW w:w="1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республикалық бюджеттен берілетін нысаналы трансферттер мен кредиттер</w:t>
      </w:r>
    </w:p>
    <w:p>
      <w:pPr>
        <w:spacing w:after="0"/>
        <w:ind w:left="0"/>
        <w:jc w:val="both"/>
      </w:pPr>
      <w:r>
        <w:rPr>
          <w:rFonts w:ascii="Times New Roman"/>
          <w:b w:val="false"/>
          <w:i/>
          <w:color w:val="800000"/>
          <w:sz w:val="28"/>
        </w:rPr>
        <w:t xml:space="preserve">      Ескерту. 4-қосымша жаңа редакцияда - Қарағанды облыстық мәслихатының 2010.12.07 N 352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9"/>
        <w:gridCol w:w="1941"/>
      </w:tblGrid>
      <w:tr>
        <w:trPr>
          <w:trHeight w:val="79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35865775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21074061</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13761705</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21074061</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90462</w:t>
            </w:r>
          </w:p>
        </w:tc>
      </w:tr>
      <w:tr>
        <w:trPr>
          <w:trHeight w:val="3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 операциясын өткізуге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43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сақтау және қауіпсіздікті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84710</w:t>
            </w:r>
          </w:p>
        </w:tc>
      </w:tr>
      <w:tr>
        <w:trPr>
          <w:trHeight w:val="6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w:t>
            </w:r>
          </w:p>
        </w:tc>
      </w:tr>
      <w:tr>
        <w:trPr>
          <w:trHeight w:val="7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1978</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117154</w:t>
            </w:r>
          </w:p>
        </w:tc>
      </w:tr>
      <w:tr>
        <w:trPr>
          <w:trHeight w:val="6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27190</w:t>
            </w:r>
          </w:p>
        </w:tc>
      </w:tr>
      <w:tr>
        <w:trPr>
          <w:trHeight w:val="9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2779641</w:t>
            </w:r>
          </w:p>
        </w:tc>
      </w:tr>
      <w:tr>
        <w:trPr>
          <w:trHeight w:val="6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204869</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163800</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429688</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292649</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166205</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111683</w:t>
            </w:r>
          </w:p>
        </w:tc>
      </w:tr>
      <w:tr>
        <w:trPr>
          <w:trHeight w:val="3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"Өзін-өзі тану" кабинеттері үшін жабдықтар 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6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928242</w:t>
            </w:r>
          </w:p>
        </w:tc>
      </w:tr>
      <w:tr>
        <w:trPr>
          <w:trHeight w:val="6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5541056</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439015</w:t>
            </w:r>
          </w:p>
        </w:tc>
      </w:tr>
      <w:tr>
        <w:trPr>
          <w:trHeight w:val="3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Дәрі-дәрмек вакциналар және басқа да иммунобиологиялық препараттар сатып 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1171372</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2182856</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166656</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 тапсырысының мемлекеттік білім беру негізінде орта білім алудан кейінгі оқытуға, кәсіби және техникалық ұйымдарда оқитындар шәкіртақы мөлшерін ұлғайтуға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26590</w:t>
            </w:r>
          </w:p>
        </w:tc>
      </w:tr>
      <w:tr>
        <w:trPr>
          <w:trHeight w:val="76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1554567</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2331216</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315708</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324164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40648</w:t>
            </w:r>
          </w:p>
        </w:tc>
      </w:tr>
      <w:tr>
        <w:trPr>
          <w:trHeight w:val="196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w:t>
            </w:r>
          </w:p>
        </w:tc>
      </w:tr>
      <w:tr>
        <w:trPr>
          <w:trHeight w:val="295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374574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Атаулы әлеуметтік мемлекеттік көмек көрсетуді төлеуге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48689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Табысы 18 жасқа дейінгі балаларға мемлекеттік жәрдемақылар төлеуге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116012</w:t>
            </w:r>
          </w:p>
        </w:tc>
      </w:tr>
      <w:tr>
        <w:trPr>
          <w:trHeight w:val="3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әлеуметтік қамтамасыз ету объектілерін күрделі, ағымдағы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781196</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902956</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902956</w:t>
            </w:r>
          </w:p>
        </w:tc>
      </w:tr>
      <w:tr>
        <w:trPr>
          <w:trHeight w:val="3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1061180</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1061180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777341</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540759</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168987</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бизнес жүргізуді сервистік қолдауға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67595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1619903</w:t>
            </w:r>
          </w:p>
        </w:tc>
      </w:tr>
      <w:tr>
        <w:trPr>
          <w:trHeight w:val="13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1081945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2860468</w:t>
            </w:r>
          </w:p>
        </w:tc>
      </w:tr>
      <w:tr>
        <w:trPr>
          <w:trHeight w:val="4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1991930</w:t>
            </w:r>
          </w:p>
        </w:tc>
      </w:tr>
      <w:tr>
        <w:trPr>
          <w:trHeight w:val="9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355315</w:t>
            </w:r>
          </w:p>
        </w:tc>
      </w:tr>
      <w:tr>
        <w:trPr>
          <w:trHeight w:val="3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285872</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227351</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w:t>
            </w:r>
          </w:p>
        </w:tc>
      </w:tr>
      <w:tr>
        <w:trPr>
          <w:trHeight w:val="7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w:t>
            </w:r>
          </w:p>
        </w:tc>
      </w:tr>
      <w:tr>
        <w:trPr>
          <w:trHeight w:val="3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2188691</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1250997</w:t>
            </w:r>
          </w:p>
        </w:tc>
      </w:tr>
      <w:tr>
        <w:trPr>
          <w:trHeight w:val="9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және аудандық маңызы бар автомобиль жолдарын, қалалар мен елді мекендер көшелерін жөндеу және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937694</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13761705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10795223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504000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1607536</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1199791</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403200</w:t>
            </w:r>
          </w:p>
        </w:tc>
      </w:tr>
      <w:tr>
        <w:trPr>
          <w:trHeight w:val="4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4151646</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2455917</w:t>
            </w:r>
          </w:p>
        </w:tc>
      </w:tr>
      <w:tr>
        <w:trPr>
          <w:trHeight w:val="7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455114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2000803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510565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инфрақұрылымдарын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510565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106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мемлекеттiк бағдарламасын iске асыру шеңберiнде сыйақының нөлдiк ставкасы бойынша тұрғын үй салуға және (немесе) сатып 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аудандар (облыстық маңызы бар қалалар) бюджеттеріне нысаналы трансферттер мен кредиттер</w:t>
      </w:r>
    </w:p>
    <w:p>
      <w:pPr>
        <w:spacing w:after="0"/>
        <w:ind w:left="0"/>
        <w:jc w:val="both"/>
      </w:pPr>
      <w:r>
        <w:rPr>
          <w:rFonts w:ascii="Times New Roman"/>
          <w:b w:val="false"/>
          <w:i/>
          <w:color w:val="800000"/>
          <w:sz w:val="28"/>
        </w:rPr>
        <w:t xml:space="preserve">      Ескерту. 5-қосымша жаңа редакцияда - Қарағанды облыстық мәслихатының 2010.12.07 N 352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9"/>
        <w:gridCol w:w="1941"/>
      </w:tblGrid>
      <w:tr>
        <w:trPr>
          <w:trHeight w:val="79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23878040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12079212</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10768819</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12079212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127204</w:t>
            </w:r>
          </w:p>
        </w:tc>
      </w:tr>
      <w:tr>
        <w:trPr>
          <w:trHeight w:val="6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27190</w:t>
            </w:r>
          </w:p>
        </w:tc>
      </w:tr>
      <w:tr>
        <w:trPr>
          <w:trHeight w:val="9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100014</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1145000</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төмен тұрған бюджеттерге өтемақыға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1145000</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2405039</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204869</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367459</w:t>
            </w:r>
          </w:p>
        </w:tc>
      </w:tr>
      <w:tr>
        <w:trPr>
          <w:trHeight w:val="105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108925</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988020</w:t>
            </w:r>
          </w:p>
        </w:tc>
      </w:tr>
      <w:tr>
        <w:trPr>
          <w:trHeight w:val="6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Жалпылай спортты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106461</w:t>
            </w:r>
          </w:p>
        </w:tc>
      </w:tr>
      <w:tr>
        <w:trPr>
          <w:trHeight w:val="6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884753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15253</w:t>
            </w:r>
          </w:p>
        </w:tc>
      </w:tr>
      <w:tr>
        <w:trPr>
          <w:trHeight w:val="189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w:t>
            </w:r>
          </w:p>
        </w:tc>
      </w:tr>
      <w:tr>
        <w:trPr>
          <w:trHeight w:val="294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374574</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Атаулы әлеуметтік мемлекеттік көмек көрсетуді төлеуге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48689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Табысы 18 жасқа дейінгі балаларға мемлекеттік жәрдемақылар төлеуге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116012</w:t>
            </w:r>
          </w:p>
        </w:tc>
      </w:tr>
      <w:tr>
        <w:trPr>
          <w:trHeight w:val="43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664730</w:t>
            </w:r>
          </w:p>
        </w:tc>
      </w:tr>
      <w:tr>
        <w:trPr>
          <w:trHeight w:val="7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649730</w:t>
            </w:r>
          </w:p>
        </w:tc>
      </w:tr>
      <w:tr>
        <w:trPr>
          <w:trHeight w:val="37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Хайуанаттар паркіндегі жануарлар қорын толықтыруға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130553</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нысандарын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4557818</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2837362</w:t>
            </w:r>
          </w:p>
        </w:tc>
      </w:tr>
      <w:tr>
        <w:trPr>
          <w:trHeight w:val="12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10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1182498</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499545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281285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218260</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1664570</w:t>
            </w:r>
          </w:p>
        </w:tc>
      </w:tr>
      <w:tr>
        <w:trPr>
          <w:trHeight w:val="73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517847</w:t>
            </w:r>
          </w:p>
        </w:tc>
      </w:tr>
      <w:tr>
        <w:trPr>
          <w:trHeight w:val="94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 жөндеу және ұстау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1146723</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10768819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7646425</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482101</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852282</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4202992</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3103494</w:t>
            </w:r>
          </w:p>
        </w:tc>
      </w:tr>
      <w:tr>
        <w:trPr>
          <w:trHeight w:val="102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877831</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2225663</w:t>
            </w:r>
          </w:p>
        </w:tc>
      </w:tr>
      <w:tr>
        <w:trPr>
          <w:trHeight w:val="40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18900</w:t>
            </w:r>
          </w:p>
        </w:tc>
      </w:tr>
      <w:tr>
        <w:trPr>
          <w:trHeight w:val="6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18900</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1065"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мемлекеттiк бағдарламасын iске асыру шеңберiнде сыйақының нөлдiк ставкасы бойынша тұрғын үй салуға және (немесе) сатып алуға</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6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930" w:hRule="atLeast"/>
        </w:trPr>
        <w:tc>
          <w:tcPr>
            <w:tcW w:w="1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облыстық бюджетті орындау барысында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96"/>
        <w:gridCol w:w="817"/>
        <w:gridCol w:w="1151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r>
      <w:tr>
        <w:trPr>
          <w:trHeight w:val="6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r>
      <w:tr>
        <w:trPr>
          <w:trHeight w:val="45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6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w:t>
            </w:r>
          </w:p>
        </w:tc>
      </w:tr>
      <w:tr>
        <w:trPr>
          <w:trHeight w:val="37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r>
      <w:tr>
        <w:trPr>
          <w:trHeight w:val="6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6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r>
      <w:tr>
        <w:trPr>
          <w:trHeight w:val="75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6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102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73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73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9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70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036</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r>
      <w:tr>
        <w:trPr>
          <w:trHeight w:val="73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103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73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r>
      <w:tr>
        <w:trPr>
          <w:trHeight w:val="66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96"/>
        <w:gridCol w:w="817"/>
        <w:gridCol w:w="1151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білім беру бөлімі</w:t>
            </w:r>
          </w:p>
        </w:tc>
      </w:tr>
      <w:tr>
        <w:trPr>
          <w:trHeight w:val="34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630"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