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9528" w14:textId="64a9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 тізімін бекіту туралы" Қарағанды облысы әкімдігінің 2007 жылғы 30 қазандағы N 23/02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2009 жылғы 10 қарашадағы N 29/16 қаулысы. Қарағанды облысы Әділет департаментінде 2009 жылғы 23 қарашада N 1872 тіркелді. Күші жойылды - Қарағанды облысының әкімдігінің 2021 жылғы 18 ақпандағы № 12/02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18.02.2021 </w:t>
      </w:r>
      <w:r>
        <w:rPr>
          <w:rFonts w:ascii="Times New Roman"/>
          <w:b w:val="false"/>
          <w:i w:val="false"/>
          <w:color w:val="ff0000"/>
          <w:sz w:val="28"/>
        </w:rPr>
        <w:t>№ 12/02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9 шілдедегі "Жануарлар дүниесін қорғау, өсімін молайту және пайдалану туралы" Заңының 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 тізімін бекіту туралы" Қарағанды облысы әкімдігінің 2007 жылғы 30 қазандағы N 23/02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(2007 жылғы 10 желтоқсандағы N 1836 нөмірімен Қарағанды облысы Әділет департаментінде тіркелген және 2007 жылғы 29 желтоқсандағы "Индустриальная Караганда" N 150 және "Орталық Қазақстан" N 208-209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А.Ж. Дүйсебаевқа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Нығматулин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29/16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айдындарының</w:t>
      </w:r>
      <w:r>
        <w:br/>
      </w:r>
      <w:r>
        <w:rPr>
          <w:rFonts w:ascii="Times New Roman"/>
          <w:b/>
          <w:i w:val="false"/>
          <w:color w:val="000000"/>
        </w:rPr>
        <w:t>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31"/>
        <w:gridCol w:w="2714"/>
        <w:gridCol w:w="3879"/>
      </w:tblGrid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тоғандар саны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айдындарының атауы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 саны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(га)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су қоймасы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Щерубай-Нұра су қоймасы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Жаманжол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Қойбас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қазбасының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 N 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учаскесі 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учаскесі 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учаскесі 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учаскесі 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учаскесі 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Сарыкөл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 (50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су қоймасы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9016, 20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Ақтоғай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бөгеті (Ақт)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Бұқаржырау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су қоймасы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Самарқант су қоймасы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учаскесі 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Самарқант су қоймасы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учаскесі 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су қоймасы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су қоймасы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Покорное селосының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Молқарасу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 шаруашылығы ғылыми-зерттеу институты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Ащысу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(Тимирязев)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Луполов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"Алпатов"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Сарыкөл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Қорғанкөл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Арықтыкөл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Мөңкелік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Шалқаркөл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Қандыкөл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Күлсе өзені (Өткелсыз) (28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 (102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 (110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учаскесі 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 (2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учаскесі 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Мұстафин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 Жаңа-өзен селосының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Спецстрой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Нұрқожа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Покорное селосы N 1 бөлімше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 өзенінің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 Жаңа-өзен селосының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14662,30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Жаңаарқа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су қоймасы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су қоймасы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Шошқакөл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Шаншар-Балықты бөгеті (тоған N 37)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Қарқаралы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 (Беталыс)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Мырзашоқы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Қарқаралы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Мөңкелік көлі (Жантілеккөл)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Малайқұдық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 Жалтырыс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58-үй құрылыс басқармасының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Шишов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Завьялов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Баятаркөл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Кырауқамыс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(Жараспай)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 (215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Күреңала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Сарыала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2657,30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Осакаров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су қоймасы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Тоқсұмақ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Жаманкөл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бөгеті "Осакаров" кеңшары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селосының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Ағаштыкөл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Кронштадт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Кут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Панферов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Учхоз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Галатыков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учаскесі 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учаскесі 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учаскесі 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су қоймасы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бөгеті (Амангелды көлі)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 (40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учаскесі 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 (40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учаскесі 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Дулығалы өзені (50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көлі (Батыс)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Баракөл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өзені (60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өзені (140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Қумола өзені (124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Дүйсенбай өзені (97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Далакөл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көлі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 (200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Таңатбай (Ақшатау)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Тұматай Нұраталды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Қаражартас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 (0,4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Манақ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Төгезі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Деріпсал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Бүркүтті бөгеті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Октябрь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Қарағанды-Жартас су қоймасы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33-34 шахталардың суқоғаны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Қазыбек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су қоймасы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балық шаруашылығы қорларының жалпы көлемі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47223,80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