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9d10" w14:textId="7079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аумағында карантиндік аймақты белгілеу туралы" Қарағанды облысы әкімдігінің 2007 жылғы 30 мамырдағы N 12/03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2009 жылғы 21 шілдедегі N 20/02 қаулысы. Қарағанды облысы Әділет департаментінде 2009 жылғы 26 тамыздағы N 1870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нысандардың таралу ошақтарын толықтай жою мақсатында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"Облыс аумағында карантиндік аймақты белгілеу туралы" Қарағанды облысы әкімдігінің 2007 жылғы 30 мамырдағы N 12/03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департаментімен 2007 жылғы 18 маусымда N 1830 тіркелген, 2007 жылғы 28 маусымдағы N 98-100 "Орталық Қазақстан" мен 30 маусымдағы N 75 "Индустриальная Караганда"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қаулының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облысы аумағында карантинді арамшөп-қызғылт укекіре ошақтарын шектеу, оқшаулау және жою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"Облыс аумағында карантиндік аймақты белгілеу туралы" Қарағанды облысы әкімдігінің 2007 жылғы 30 мамырдағы N 12/03 қаулысына өзгерістер енгізу туралы" Қарағанды облысы әкімдігінің 2009 жылғы 16 маусымдағы N 17/07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А.Ж. Дүйсебаевқа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түрде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 Оразғұлов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20/02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Карантин аймағы белгіленетін өсімдіктер карантині бойынша бақылау нысандарының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822"/>
        <w:gridCol w:w="4174"/>
        <w:gridCol w:w="2548"/>
        <w:gridCol w:w="3500"/>
      </w:tblGrid>
      <w:tr>
        <w:trPr>
          <w:trHeight w:val="8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Қалалар, аудандар, ауылдық округтер 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субъектілері, елді мекендер, басқа да нысандар атауы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Залалданған алаң, га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күні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Қызғылт укекіре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"Қаймар"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19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25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"Жәрдем"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25 шілде</w:t>
            </w:r>
          </w:p>
        </w:tc>
      </w:tr>
      <w:tr>
        <w:trPr>
          <w:trHeight w:val="4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жерлері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13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Нарманбет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15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"ДӘМ"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"Бақдәулет"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11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"Думан"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маңызды автожолдар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10 шілде</w:t>
            </w:r>
          </w:p>
        </w:tc>
      </w:tr>
      <w:tr>
        <w:trPr>
          <w:trHeight w:val="4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Бұқар-Жырау: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Мұстафин к/о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Мұстафин к.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 тамыз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Акоринский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"Ербол"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17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Тоғызқұдық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"Зес" ш/қ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8 тамыз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"Казыбек би"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24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Каражар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"Асыл" ӨК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7 шілде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к/о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"Мадияр"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15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"Қуаныш"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15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"Ақбұлақ"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"Шайдар көні"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би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8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"Нұрлыхан"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25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"Жақсыбай әулеті"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25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"Аққыз"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7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9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"Жантас"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16 масым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"Жалғас"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18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"Рымбек"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"Тілектес"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25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11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"Бірлестік"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11 шілде</w:t>
            </w:r>
          </w:p>
        </w:tc>
      </w:tr>
      <w:tr>
        <w:trPr>
          <w:trHeight w:val="5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"Нұрсұлтан"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28 маусым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жерлері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7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"Шокпартас"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29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7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6 тамыз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18404,5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"Киевский"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10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 Г.Д"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9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"Летуновский В"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9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"Бекежанов М"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10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"Елдос"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"Рамоненко П"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17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"Отқанжар" ЖШС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6 тамыз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"Сән"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24 мамыр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"Үсербаев О"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24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"Тұлпар"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8 тамыз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"Беляев А"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8 тамыз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"Букеров Б"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21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"Абілдинов Е"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21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"Квант" ФӨК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4 тамыз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"Нұра-Астық" ЖШС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5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"Мұхамеджанов Д"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8 мамыр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"Темай"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25 шілде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"Мақсұтов 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31 шілде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"Жакупов Б"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31 шілде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"Үсенов К"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31 шілде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"Нұрқайдаров Б"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18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"Ажмағанбетов Ж"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18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"Ілиясов А"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18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"Орманбаев Ж"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18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"Жилькенов Д"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31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"Шмидке В"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"Жакупов Р"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"Кандыбко В"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"Нүркен"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5 шілде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"Балтин К"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31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"Балтин Ж"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"Ілиясов Г"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"Байтуған" ф/қ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Ахметауылы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"Қарлығаш"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22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"Досполов К"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19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"Хамзин Т"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19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"Восягин Н"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"Мадин О"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"Жмадильдин А"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"Арынов О"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"Құлтасов Е"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"Құлтасов Ерғали"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"Күлпейісов 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"Алин Т"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14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"Раскоп"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14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"Алпыс"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22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"Айдос"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22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"Михайлев А"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14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"Рақымбеков 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"Макенов 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22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"Қарой" ЖШС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12 шілде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"Сүлейменов Н"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"Бастенов М"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12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"Құлбаев Ж"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12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"Попов В"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17-18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"Полеводин Е"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19-20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"Надежда" АШК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7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"Нұра-Қантай"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11 тамыз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"Катпин С"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23-24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"Ысқақов Ж"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24-25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"Мартынов А" ф/қ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11-12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"Полеводин Л" ф/қ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11-12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"Садовенко А.Ю" ф/қ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12-13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"Шортанов Е" ф/қ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19-20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"Бугаев Н" ф/қ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19-20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"Кайнар" ЖШС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2-9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"Құланөтпес" ЖШС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9-29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Пржевальский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"Тәттібаева Г"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7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"Глушко Д"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29-30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"Глушко В" ф/қ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29-30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"Гараев З" ф/қ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29-30 шілде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"Ташони"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8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"Рудченко"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8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"Морозов А.И."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8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"Шалабаев"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15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маңызды жолдар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19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Қаракенгір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"Қызылшын"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28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"Өткелбаев"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28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"Абакан"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29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Таглинский с/о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"Майасар"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28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Бурминский с/о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"Бозшакол"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"Денис" ЖШС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26 шілде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"Красная Поляна" ш/қ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12-26 маусым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Жұпсыз жібек көбелегі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орман жә-не жануарлар әлемін қорғау жөніндегі шаруашылығы" ММ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12-28 тамыз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а/о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орман және жануарлар әлемін қорғау жөніндегі шаруашылығы" ММ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10 маусым-29 қыкүйек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а/о –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АШК – ауылшаруашылық кооперативі;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– 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к/о – кенттік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 – өндірістік кооперативі;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ш/қ – шаруашылық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ФӨК – фермерлік өндірістік кооперативі;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ф/қ - фермерлік қожалығы.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