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5d02" w14:textId="734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2009 жылғы 06 маусымдағы N 16/05 қаулысы. Қарағанды облысы Әділет департаментінде 2009 жылғы 15 шілдеде N 1869 тіркелді. Күші жойылды - Қарағанды облысы әкімдігінің 2016 жылғы 7 шілдедегі № 49/05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07.07.2016 № 49/05 (алғаш ресми жариялаған күннен бастап он күнтізбелік күн аяқталған соң күшіне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 xml:space="preserve">238 бабтарына </w:t>
      </w:r>
      <w:r>
        <w:rPr>
          <w:rFonts w:ascii="Times New Roman"/>
          <w:b w:val="false"/>
          <w:i w:val="false"/>
          <w:color w:val="000000"/>
          <w:sz w:val="28"/>
        </w:rPr>
        <w:t xml:space="preserve">сәйкес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Облыстық бюджет қаражаты есебінен жиырма бес пайызға тарифтік мөлшерлеме және лауазымдық жалақысын көтеруге құқығы бар ауылдық (селолық) жерлерде жұмыс істейтін денсаулық сақтау, әлеуметтік қамтамасыз ету, білім беру, мәдениет және спорт мамандары лауазымдарының тізбесі </w:t>
      </w:r>
      <w:r>
        <w:rPr>
          <w:rFonts w:ascii="Times New Roman"/>
          <w:b w:val="false"/>
          <w:i w:val="false"/>
          <w:color w:val="000000"/>
          <w:sz w:val="28"/>
        </w:rPr>
        <w:t xml:space="preserve">қосымшаға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2. Қарағанды облысы әкімдігінің 2009 жылғы 6 сәуіріндегі "Ауылдық (селолық) жерлерде жұмыс істейтін мамандар лауазымдарының Тізбесін бекіту туралы" N 08/03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4. Осы қаулы 2009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5. Осы қаулы Қарағанды облысының Әділет департаментінде мемлекеттік тіркеуден өткеннен кейін күшіне енеді және алғашқы ресми жарияланған күнінен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Оразғұлов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КЕЛЕСІЛДІ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облыстық</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Жұмабеков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19 маусым 2009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2009 жылғы 06 маусымдағы</w:t>
            </w:r>
            <w:r>
              <w:br/>
            </w:r>
            <w:r>
              <w:rPr>
                <w:rFonts w:ascii="Times New Roman"/>
                <w:b w:val="false"/>
                <w:i w:val="false"/>
                <w:color w:val="000000"/>
                <w:sz w:val="20"/>
              </w:rPr>
              <w:t>N 16/05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Жиырма бес пайызға тарифтік мөлшерлеме және лауазымдық жалақысын көтеруге құқығы бар ауылдық (селолық) жерлерде жұмыс істейтін денсаулық сақтау, әлеуметтік қамтамасыз ету, білім беру, мәдениет және спорт мамандары лауазымдарының</w:t>
      </w:r>
      <w:r>
        <w:br/>
      </w:r>
      <w:r>
        <w:rPr>
          <w:rFonts w:ascii="Times New Roman"/>
          <w:b/>
          <w:i w:val="false"/>
          <w:color w:val="000000"/>
        </w:rPr>
        <w:t>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қазынашылық кәсіпорнының және мемлекеттік мекемесінің басшысы мен орынбасарлары;</w:t>
      </w:r>
      <w:r>
        <w:br/>
      </w:r>
      <w:r>
        <w:rPr>
          <w:rFonts w:ascii="Times New Roman"/>
          <w:b w:val="false"/>
          <w:i w:val="false"/>
          <w:color w:val="000000"/>
          <w:sz w:val="28"/>
        </w:rPr>
        <w:t>
      </w:t>
      </w:r>
      <w:r>
        <w:rPr>
          <w:rFonts w:ascii="Times New Roman"/>
          <w:b w:val="false"/>
          <w:i w:val="false"/>
          <w:color w:val="000000"/>
          <w:sz w:val="28"/>
        </w:rPr>
        <w:t>2) бөлімшелердің (сектордың, бөлімшенің (бөлімнің) бөлімшенің) басшысы және басшының орынбасары, қойма, шаруашылық меңгерушісі;</w:t>
      </w:r>
      <w:r>
        <w:br/>
      </w:r>
      <w:r>
        <w:rPr>
          <w:rFonts w:ascii="Times New Roman"/>
          <w:b w:val="false"/>
          <w:i w:val="false"/>
          <w:color w:val="000000"/>
          <w:sz w:val="28"/>
        </w:rPr>
        <w:t>
      </w:t>
      </w:r>
      <w:r>
        <w:rPr>
          <w:rFonts w:ascii="Times New Roman"/>
          <w:b w:val="false"/>
          <w:i w:val="false"/>
          <w:color w:val="000000"/>
          <w:sz w:val="28"/>
        </w:rPr>
        <w:t>3) (бас, аға) мамандар, оның ішінде: барлық мамандық дәрігерлері; біліктілігі орта деңгейдегі мамандар (медбикелер, фельдшерлер және акушерлер), психолог, бухгалтер, диеталық медбике, тіс технигі, зертханашы, медициналық есепші, медициналық зертханашы, денсаулық сақтау менеджері, рентген зертханашысы, мамандандырылған медбике, фармацевт, фельдшер, (зертханашы), экономист, кадр бөлімнің инспекторы, оқытушы, заңгер-кеңесші, инженер, программист, оператор, медициналық тіркеуші, дезинфектор, іс жүргізуші, кассир, механик, диспетчер, электронды есептеу машинасының операторы, хатшы-машинист, барлық атаулардың техниктері.</w:t>
      </w:r>
      <w:r>
        <w:br/>
      </w:r>
      <w:r>
        <w:rPr>
          <w:rFonts w:ascii="Times New Roman"/>
          <w:b w:val="false"/>
          <w:i w:val="false"/>
          <w:color w:val="000000"/>
          <w:sz w:val="28"/>
        </w:rPr>
        <w:t>
      </w:t>
      </w:r>
      <w:r>
        <w:rPr>
          <w:rFonts w:ascii="Times New Roman"/>
          <w:b w:val="false"/>
          <w:i w:val="false"/>
          <w:color w:val="000000"/>
          <w:sz w:val="28"/>
        </w:rPr>
        <w:t>2.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1) мәдениет қазынашылық кәсіпорнының және мемлекеттік мекемесінің басшысы мен орынбасары, бөлімшелер басшылары, оның ішінде: бөлім, филиал, сектор, меңгерушісі шеберхана және шаруашылық жөніндегі меңгерушісі;</w:t>
      </w:r>
      <w:r>
        <w:br/>
      </w:r>
      <w:r>
        <w:rPr>
          <w:rFonts w:ascii="Times New Roman"/>
          <w:b w:val="false"/>
          <w:i w:val="false"/>
          <w:color w:val="000000"/>
          <w:sz w:val="28"/>
        </w:rPr>
        <w:t>
      </w:t>
      </w:r>
      <w:r>
        <w:rPr>
          <w:rFonts w:ascii="Times New Roman"/>
          <w:b w:val="false"/>
          <w:i w:val="false"/>
          <w:color w:val="000000"/>
          <w:sz w:val="28"/>
        </w:rPr>
        <w:t>2) (бас, аға, кіші) мамандар, оның ішінде: қор сақтаушы, экскурсия жүргізуші, өнертанушы, ғылыми қызметкер, мұрағатшы, әдіскер, суретші, кітапханашы, заң кеңесшісі, барлық мамандық инженерлері, барлық атаулардың техниктері, мұрағат қараушысы, аудармашы, билет бақылаушысы, кассир, бағдарламашы, бухгалтер, экономист, хатшы, кадр бөлімнің инспекторы.</w:t>
      </w:r>
      <w:r>
        <w:br/>
      </w:r>
      <w:r>
        <w:rPr>
          <w:rFonts w:ascii="Times New Roman"/>
          <w:b w:val="false"/>
          <w:i w:val="false"/>
          <w:color w:val="000000"/>
          <w:sz w:val="28"/>
        </w:rPr>
        <w:t>
      </w:t>
      </w:r>
      <w:r>
        <w:rPr>
          <w:rFonts w:ascii="Times New Roman"/>
          <w:b w:val="false"/>
          <w:i w:val="false"/>
          <w:color w:val="000000"/>
          <w:sz w:val="28"/>
        </w:rPr>
        <w:t xml:space="preserve">3. Мұрағат мекемелері мамандарының лауазымдары: </w:t>
      </w:r>
      <w:r>
        <w:br/>
      </w:r>
      <w:r>
        <w:rPr>
          <w:rFonts w:ascii="Times New Roman"/>
          <w:b w:val="false"/>
          <w:i w:val="false"/>
          <w:color w:val="000000"/>
          <w:sz w:val="28"/>
        </w:rPr>
        <w:t>
      </w:t>
      </w:r>
      <w:r>
        <w:rPr>
          <w:rFonts w:ascii="Times New Roman"/>
          <w:b w:val="false"/>
          <w:i w:val="false"/>
          <w:color w:val="000000"/>
          <w:sz w:val="28"/>
        </w:rPr>
        <w:t>1) қазынашылық кәсіпорнының және мемлекеттік мекемесінің басшысы мен орынбасары, мұрағат сақтау орнының меңгерушісі, шаруашылық меңгерушісі, бөлім басшысы;</w:t>
      </w:r>
      <w:r>
        <w:br/>
      </w:r>
      <w:r>
        <w:rPr>
          <w:rFonts w:ascii="Times New Roman"/>
          <w:b w:val="false"/>
          <w:i w:val="false"/>
          <w:color w:val="000000"/>
          <w:sz w:val="28"/>
        </w:rPr>
        <w:t>
      </w:t>
      </w:r>
      <w:r>
        <w:rPr>
          <w:rFonts w:ascii="Times New Roman"/>
          <w:b w:val="false"/>
          <w:i w:val="false"/>
          <w:color w:val="000000"/>
          <w:sz w:val="28"/>
        </w:rPr>
        <w:t>2) (бас, аға) мамандар, оның ішінде: мұрағатшы, археограф, қор сақтаушы, бухгалтер, іс жүргізуші, әдіскер, аудармашы, кеңесші заңгер.</w:t>
      </w:r>
      <w:r>
        <w:br/>
      </w:r>
      <w:r>
        <w:rPr>
          <w:rFonts w:ascii="Times New Roman"/>
          <w:b w:val="false"/>
          <w:i w:val="false"/>
          <w:color w:val="000000"/>
          <w:sz w:val="28"/>
        </w:rPr>
        <w:t>
      </w:t>
      </w:r>
      <w:r>
        <w:rPr>
          <w:rFonts w:ascii="Times New Roman"/>
          <w:b w:val="false"/>
          <w:i w:val="false"/>
          <w:color w:val="000000"/>
          <w:sz w:val="28"/>
        </w:rPr>
        <w:t>4.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қазынашылық кәсіпорнының және мемлекеттік мекемесінің басшысы мен орынбасары, бөлімшелер басшысы, оның ішінде: шаруашылық жөніндегі меңгеруші және қойма меңгеруші;</w:t>
      </w:r>
      <w:r>
        <w:br/>
      </w:r>
      <w:r>
        <w:rPr>
          <w:rFonts w:ascii="Times New Roman"/>
          <w:b w:val="false"/>
          <w:i w:val="false"/>
          <w:color w:val="000000"/>
          <w:sz w:val="28"/>
        </w:rPr>
        <w:t>
      </w:t>
      </w:r>
      <w:r>
        <w:rPr>
          <w:rFonts w:ascii="Times New Roman"/>
          <w:b w:val="false"/>
          <w:i w:val="false"/>
          <w:color w:val="000000"/>
          <w:sz w:val="28"/>
        </w:rPr>
        <w:t>2) (бас, аға) мамандар, оның ішінде: мұрағатшы, әдіскер, дәрігер, жаттықтырушы, медбике, бухгалтер, аудармашы, бағдарламашы, хатшы, кадр бөлімнің инспекторы, іс жүргізуші, барлық атаулардың техниктері, нұсқаушы-әдіскер, кеңесші заңгер.</w:t>
      </w:r>
      <w:r>
        <w:br/>
      </w:r>
      <w:r>
        <w:rPr>
          <w:rFonts w:ascii="Times New Roman"/>
          <w:b w:val="false"/>
          <w:i w:val="false"/>
          <w:color w:val="000000"/>
          <w:sz w:val="28"/>
        </w:rPr>
        <w:t>
      </w:t>
      </w:r>
      <w:r>
        <w:rPr>
          <w:rFonts w:ascii="Times New Roman"/>
          <w:b w:val="false"/>
          <w:i w:val="false"/>
          <w:color w:val="000000"/>
          <w:sz w:val="28"/>
        </w:rPr>
        <w:t>5.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қазынашылық кәсіпорнының және мемлекеттік мекемесінің басшысы мен орынбасары, директор (меңгеруші), филиал, бөлім, бөлімше, орталық, лагер, кабинет, пункт, клуб, кітапхана, кәсіби практика, шеберхана, зертхана, жатақхана, интернат пен комбинаттың басшылары;</w:t>
      </w:r>
      <w:r>
        <w:br/>
      </w:r>
      <w:r>
        <w:rPr>
          <w:rFonts w:ascii="Times New Roman"/>
          <w:b w:val="false"/>
          <w:i w:val="false"/>
          <w:color w:val="000000"/>
          <w:sz w:val="28"/>
        </w:rPr>
        <w:t>
      </w:t>
      </w:r>
      <w:r>
        <w:rPr>
          <w:rFonts w:ascii="Times New Roman"/>
          <w:b w:val="false"/>
          <w:i w:val="false"/>
          <w:color w:val="000000"/>
          <w:sz w:val="28"/>
        </w:rPr>
        <w:t>2) (бас, аға) мамандар, оның ішінде: барлық мамандықтар дәрігерлер мен мұғалімдер, медбике, фельдшер, кітапханашы, мұрағатшы, тәрбиеші, тәлімгер, барлық мамандық инженері, барлық атаулар техниктері, жаттықтырушы, дене шынықтыру, еңбек, жүзу нұсқаушысы, әдіскер, мастер, оқытушы, аудармашы, концертмейстер, мәдени ұйымдастырушы, би үйретуші, аккомпаниатор, бухгалтер, іс жүргізуші, кадрлар бөлімінің инспекторы, комендант, экономист, зертханашы, әдіскер, механик, алғашқы әскери даярлық жөніндегі оқытушы-ұйымдастырушы, хатшы-машинист, оқу ісі жөніндегі хатшы, әлеуметтік педагог, педагог-ұйымдастырушы, қосымша білім беретін педагог, педагог-психолог, тәрбиешінің көмекшісі, спорт жөніндегі оқытушы-жаттықтырушы, өндірістік оқыту мастері, музыка жетекшісі, тәртіп жөніндегі кезекші, диеталық мейірбике.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