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e4b9" w14:textId="24de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Жекешелендіруге жататын коммуналдық меншіктің жылжымалы мүлігінің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2009 жылғы 06 маусымдағы N 16/01 қаулысы. Қарағанды облысы Әділет департаментінде 2009 жылғы 22 маусымда N 1868 тіркелді. Күші жойылды - Қарағанды облысының әкімдігінің 2011 жылғы 6 желтоқсандағы N 44/08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облысының әкімдігінің 2011.12.06 N 44/08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"Жекешелендіру туралы" Қазақстан Республикасының 1995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, " Орталық және жергілікті мемлекеттік органдарда, холдингтерде, ұлттық компанияларда, әлеуметтік-кәсіпкерлік корпорацияларда әкімшілік шығыстарды қысқарту жөніндегі шаралар туралы" Қазақстан Республикасы Президентінің 2008 жылғы 30 желтоқсандағы N 289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>, "Жекешелендіру объектілерін сатудың ережесін бекіту туралы" Қазақстан Республикасы Үкіметінің 2000 жылғы 26 маусымдағы N 942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Жекешелендіруге жататын коммуналдық меншіктің жылжымалы мүлігінің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тізбесі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қосымшасына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"Жекешелендіруге жататын коммуналдық меншік объектілерінің тізбесін бекіту туралы" 2007 жылғы 15 ақпандағы N 04/12 қаулысы;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"Жекешелендіруге жататын коммуналдық меншік объектілерінің тізбесін бекіту туралы" Қарағанды облысы әкімдігінің 2007 жылғы 15 ақпандағы N 04/12 қаулысына өзгерістер мен толықтырулар енгізу туралы" 2007 жылғы 31 шілдедегі N 16/05 қаулысы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бірінші орынбасары Р.Қ. Оразғұловқа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күннен бастап он күнтізбелік күн өткеннен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Қарағанды облысы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                          Р. Оразғұлов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Қарағанды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06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16/01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коммуналдық меншіктің жылжымалы мүлігінің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7747"/>
        <w:gridCol w:w="5469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 ұстаушы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SKODA OKTAVIA А4 автомашинасы, мемлекеттік номері М 750 CU, шығарылған жылы - 2006 жылы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әкімдігі аппараты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ГАЗ-3201-501 автомашинасы, мемлекеттік номері М 035 АА, шығарылған жылы – 2008 жылы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әкімдігі аппараты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Сhevrolet Epiсa автомашинасы, мемлекеттік номері М 071 АА, шығарылған жылы - 2008 жылы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 </w:t>
            </w:r>
          </w:p>
        </w:tc>
      </w:tr>
      <w:tr>
        <w:trPr>
          <w:trHeight w:val="9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Сhevrolet Epiсa автомашинасы, мемлекеттік номері М 709 CR, шығарылған жылы – 2008 жылы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басқармасы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ВАЗ-21061 автомашинасы, мемлекеттік номері М 975 CА, шығарылған жылы – 1995 жылы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басқармасы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ВАЗ-21112 автомашинасы, мемлекеттік номері М 131 СС, шығарылған жылы – 2005 жылы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қаласының қаржы бөлімі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ВАЗ-21102 автомашинасы, мемлекеттік номері М 287 ВU, шығарылған жылы - 2003 жылы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қаржы бөлімі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ГАЗ-3102-311 автомашинасы, мемлекеттік номері М 369ВY, шығарылған жылы - 2004 жылы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Жезқазған қаласының қаржы бөлімі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ГАЗ-3110-411 автомашинасы, мемлекеттік номері М 110 ВА, шығарылған жылы – 2003 жылы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қаласының қаржы бөлімі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ГАЗ-3110-101 автомашинасы, мемлекеттік номері М 120 СС, шығарылған жылы - 2003 жылы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қаласының экономика және бюджеттік жоспарлау бөлімі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ГАЗ-3110-411 автомашинасы, мемлекеттік номері М 002 НА, шығарылған жылы – 2003 жылы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Приозерск қаласының қаржы бөлімі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ГАЗ-3110-411 автомашинасы, мемлекеттік номері М 394 ВХ, шығарылған жылы – 2003 жылы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Саран қаласының қаржы бөлімі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ГАЗ-3102-311 автомашинасы, мемлекеттік номері М 163 АА, шығарылған жылы – 2003 жылы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ауданының әкімдігінің аппараты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ГАЗ-31105-411 автомашинасы, мемлекеттік номері М 081 СА, шығарылған жылы - 2004 жылы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ауданының қаржы бөлімі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ГАЗ-31105-411 автомашинасы, мемлекеттік номері М 256 ВY, шығарылған жылы – 2004 жылы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ауданының қаржы бөлімі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ВАЗ 21113 автомашинасы, мемлекеттік номері М 601 ВY, шығарылған жылы – 2003 жылы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ауданының қаржы бөлімі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ВАЗ-212180 автомашинасы, мемлекеттік номері М 206 АZ, шығарылған жылы – 2000 жылы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Қарқаралы ауданының қаржы бөлімі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УАЗ-331512 автомашинасы, мемлекеттік номері М 201 CL, шығарылған жылы – 1993 жылы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ауданының құрылыс бөлімі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ГАЗ-31105-411 автомашинасы, мемлекеттік номері М 254 СА, шығарылған жылы – 2005 жылы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ауданының қаржы бөлімі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УАЗ-315142-017 автомашинасы, мемлекеттік номері М 359 ВU, шығарылған жылы – 2003 жылы 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Ұлытау ауданының қаржы бөлімі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