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63d6" w14:textId="e116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Шу аудандық мәслихатының 2008 жылғы 24 желтоқсандағы N 12-3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2009 жылғы 03 желтоқсандағы N 17-2 Шешімі. Жамбыл облысы Шу ауданының Әділет басқармасында 2009 жылғы 11 желтоқсанда 79 нөмірімен тіркелді. Күші жойылды - Жамбыл облысы Шу аудандық мәслихатының 2011 жылғы 7 қарашадағы № 39-8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Жамбыл облысы Шу аудандық мәслихатының 2011 жылғы 7 қарашадағы № 39-8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109 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«2009 жылға арналған облыстық бюджет туралы» Жамбыл облыстық мәслихатының 2008 жылғы 18 желтоқсандағы № 10-4 шешіміне өзгерістер енгізу туралы» Жамбыл облыстық мәслихатының 2009 жылғы 25 қарашадағы № 17-3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№ 1732 болып тіркелген)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жылға арналған аудандық бюджет туралы» Шу аудандық мәслихатының 2008 жылғы 24 желтоқсандағы № 12-3 (Нормативтік құқықтық актілерді мемлекеттік тіркеу тізілімінде № 6-11-67 болып тіркелген, 2009 жылғы 14 қаңтардағы «Шу өңірі»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«4443367» сандары «4560798»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«11186» сандары «11419»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«3783034» сандары «3900232»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«4436383» сандары «4553814»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№ 1-қосымшасы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Жүнісалиев                              Б. Cаудабаев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17-2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12-3 шешіміне №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44"/>
        <w:gridCol w:w="707"/>
        <w:gridCol w:w="9564"/>
        <w:gridCol w:w="2160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4560798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626290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133946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133946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141398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141398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311462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235590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54534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22857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6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1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20495</w:t>
            </w:r>
          </w:p>
        </w:tc>
      </w:tr>
      <w:tr>
        <w:trPr>
          <w:trHeight w:val="13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20495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3900232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3900232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түсімдер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813"/>
        <w:gridCol w:w="728"/>
        <w:gridCol w:w="9316"/>
        <w:gridCol w:w="2025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4553814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212753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мәслихатының аппараты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мәслихатының (облыстық маңызы бар қаланың) қызметін қамтамасыз 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әкімінің аппараты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54943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әкімінің қызметін қамтамасыз 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54943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119427</w:t>
            </w:r>
          </w:p>
        </w:tc>
      </w:tr>
      <w:tr>
        <w:trPr>
          <w:trHeight w:val="9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119427</w:t>
            </w:r>
          </w:p>
        </w:tc>
      </w:tr>
      <w:tr>
        <w:trPr>
          <w:trHeight w:val="5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19144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17144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</w:tr>
      <w:tr>
        <w:trPr>
          <w:trHeight w:val="9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</w:tr>
      <w:tr>
        <w:trPr>
          <w:trHeight w:val="70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</w:tr>
      <w:tr>
        <w:trPr>
          <w:trHeight w:val="1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2754761</w:t>
            </w:r>
          </w:p>
        </w:tc>
      </w:tr>
      <w:tr>
        <w:trPr>
          <w:trHeight w:val="43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171584</w:t>
            </w:r>
          </w:p>
        </w:tc>
      </w:tr>
      <w:tr>
        <w:trPr>
          <w:trHeight w:val="5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171584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 ауыл (село), ауыл (селолық) округ әкімінің аппараты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</w:tr>
      <w:tr>
        <w:trPr>
          <w:trHeight w:val="6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</w:tr>
      <w:tr>
        <w:trPr>
          <w:trHeight w:val="4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2189036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2015817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71501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берудің мемлекеттік жүйесіне интерактивті оқыту жүйесін енгізу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101718</w:t>
            </w:r>
          </w:p>
        </w:tc>
      </w:tr>
      <w:tr>
        <w:trPr>
          <w:trHeight w:val="4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бөлімнің қызметін қамтамасыз 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</w:p>
        </w:tc>
      </w:tr>
      <w:tr>
        <w:trPr>
          <w:trHeight w:val="9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82131</w:t>
            </w:r>
          </w:p>
        </w:tc>
      </w:tr>
      <w:tr>
        <w:trPr>
          <w:trHeight w:val="9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оқу-әдістемелік кешендерді сатып алу және жеткiзу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</w:p>
        </w:tc>
      </w:tr>
      <w:tr>
        <w:trPr>
          <w:trHeight w:val="3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262769</w:t>
            </w:r>
          </w:p>
        </w:tc>
      </w:tr>
      <w:tr>
        <w:trPr>
          <w:trHeight w:val="3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268769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196004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</w:t>
            </w:r>
          </w:p>
        </w:tc>
      </w:tr>
      <w:tr>
        <w:trPr>
          <w:trHeight w:val="4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172992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48481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1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71400</w:t>
            </w:r>
          </w:p>
        </w:tc>
      </w:tr>
      <w:tr>
        <w:trPr>
          <w:trHeight w:val="11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7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</w:t>
            </w:r>
          </w:p>
        </w:tc>
      </w:tr>
      <w:tr>
        <w:trPr>
          <w:trHeight w:val="6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1141374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 жүйесін дамыту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орнын сақталуын ұйымдастыру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3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391742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242340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149402</w:t>
            </w:r>
          </w:p>
        </w:tc>
      </w:tr>
      <w:tr>
        <w:trPr>
          <w:trHeight w:val="8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86728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70534</w:t>
            </w:r>
          </w:p>
        </w:tc>
      </w:tr>
      <w:tr>
        <w:trPr>
          <w:trHeight w:val="3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487835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487835</w:t>
            </w:r>
          </w:p>
        </w:tc>
      </w:tr>
      <w:tr>
        <w:trPr>
          <w:trHeight w:val="8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174112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көшелерде жарықтандыру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14949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62113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194054</w:t>
            </w:r>
          </w:p>
        </w:tc>
      </w:tr>
      <w:tr>
        <w:trPr>
          <w:trHeight w:val="4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133783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133783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өткізу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7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(қалалық) кітапханалардың жұмыс істеуі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6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ағымдағы жөндеу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8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</w:t>
            </w:r>
          </w:p>
        </w:tc>
      </w:tr>
      <w:tr>
        <w:trPr>
          <w:trHeight w:val="6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</w:t>
            </w:r>
          </w:p>
        </w:tc>
      </w:tr>
      <w:tr>
        <w:trPr>
          <w:trHeight w:val="8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жер-шарушылық орналастару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</w:t>
            </w:r>
          </w:p>
        </w:tc>
      </w:tr>
      <w:tr>
        <w:trPr>
          <w:trHeight w:val="43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9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бөлімнің қызметін қамтамасыз 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</w:tr>
      <w:tr>
        <w:trPr>
          <w:trHeight w:val="7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6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</w:p>
        </w:tc>
      </w:tr>
      <w:tr>
        <w:trPr>
          <w:trHeight w:val="6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-3056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