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9083" w14:textId="7e19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Шу аудандық мәслихатының 2008 жылғы 24 желтоқсандағы № 12-3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2009 жылғы 06 қарашадағы N 16-3 Шешімі. Жамбыл облысы Шу ауданының Әділет басқармасында 2009 жылғы 18 қарашада 77 нөмірімен тіркелді. Күші жойылды - Жамбыл облысы Шу аудандық мәслихатының 2011 жылғы 7 қарашадағы № 39-8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Шу аудандық мәслихатының 2011 жылғы 7 қарашадағы № 39-8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енгізу туралы» Жамбыл облыстық мәслихатының 2009 жылғы 29 қазандағы № 16-5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1729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Шу аудандық мәслихатының 2008 жылғы 24 желтоқсандағы № 12-3 (Нормативтік құқықтық актілерді мемлекеттік тіркеу тізілімінде № 6-11-67 болып тіркелген, 2009 жылғы 14 қаңтардағы «Шу өңірі»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«667428» сандары «626290»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«21924» сандары «22857»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«32981» сандары «11186»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«3688172» сандары «3783034»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«4403521» сандары «4436383»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«1500» сандары «750»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№ 1-қосымшасы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заңды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Жүнісалиев                              Б. Cаудабаев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44"/>
        <w:gridCol w:w="707"/>
        <w:gridCol w:w="9564"/>
        <w:gridCol w:w="216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4443367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626290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133946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133946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54534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</w:t>
            </w:r>
          </w:p>
        </w:tc>
      </w:tr>
      <w:tr>
        <w:trPr>
          <w:trHeight w:val="13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3783034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3783034</w:t>
            </w:r>
          </w:p>
        </w:tc>
      </w:tr>
      <w:tr>
        <w:trPr>
          <w:trHeight w:val="4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түсімдер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3783034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813"/>
        <w:gridCol w:w="728"/>
        <w:gridCol w:w="9316"/>
        <w:gridCol w:w="202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4436383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212753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мәслихатының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мәслихатының (облыстық маңызы бар қаланың)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54943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әкімінің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54943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119427</w:t>
            </w:r>
          </w:p>
        </w:tc>
      </w:tr>
      <w:tr>
        <w:trPr>
          <w:trHeight w:val="9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119427</w:t>
            </w:r>
          </w:p>
        </w:tc>
      </w:tr>
      <w:tr>
        <w:trPr>
          <w:trHeight w:val="5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9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70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 бойынша жабдықтар мен құралдарды пайдалану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2637563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171584</w:t>
            </w:r>
          </w:p>
        </w:tc>
      </w:tr>
      <w:tr>
        <w:trPr>
          <w:trHeight w:val="5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171584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 ауыл (село), ауыл (селолық) округ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2189898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2016679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9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82131</w:t>
            </w:r>
          </w:p>
        </w:tc>
      </w:tr>
      <w:tr>
        <w:trPr>
          <w:trHeight w:val="9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оқу-әдістемелік кешендерді сатып алу және жеткiзу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144709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196004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</w:t>
            </w:r>
          </w:p>
        </w:tc>
      </w:tr>
      <w:tr>
        <w:trPr>
          <w:trHeight w:val="48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172992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19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</w:t>
            </w:r>
          </w:p>
        </w:tc>
      </w:tr>
      <w:tr>
        <w:trPr>
          <w:trHeight w:val="11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7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 жүйесін дамыту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орнын сақталуын ұйымдастыру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391742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149402</w:t>
            </w:r>
          </w:p>
        </w:tc>
      </w:tr>
      <w:tr>
        <w:trPr>
          <w:trHeight w:val="82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86728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70534</w:t>
            </w:r>
          </w:p>
        </w:tc>
      </w:tr>
      <w:tr>
        <w:trPr>
          <w:trHeight w:val="3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487835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487835</w:t>
            </w:r>
          </w:p>
        </w:tc>
      </w:tr>
      <w:tr>
        <w:trPr>
          <w:trHeight w:val="81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174112</w:t>
            </w:r>
          </w:p>
        </w:tc>
      </w:tr>
      <w:tr>
        <w:trPr>
          <w:trHeight w:val="5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көшелерде жарықтандыру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</w:t>
            </w:r>
          </w:p>
        </w:tc>
      </w:tr>
      <w:tr>
        <w:trPr>
          <w:trHeight w:val="3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194054</w:t>
            </w:r>
          </w:p>
        </w:tc>
      </w:tr>
      <w:tr>
        <w:trPr>
          <w:trHeight w:val="4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133783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76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(қалалық) кітапханалардың жұмыс істеуі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ағымдағы жөндеу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</w:tr>
      <w:tr>
        <w:trPr>
          <w:trHeight w:val="6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2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</w:p>
        </w:tc>
      </w:tr>
      <w:tr>
        <w:trPr>
          <w:trHeight w:val="85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жер-шарушылық орналастару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27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43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9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</w:tr>
      <w:tr>
        <w:trPr>
          <w:trHeight w:val="28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9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72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31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66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-3056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