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ef4" w14:textId="65f7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2009 жылғы 11 наурыздағы "2009 жылға арналған қоғамдық жұмыстарды ұйымдастыру туралы" № 87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2009 жылғы 3 тамыздағы N 240 Қаулысы. Жамбыл облысы Шу ауданының Әділет басқармасында 2009 жылғы 11 қыркүйекте Нормативтік құқықтық кесімдерді мемлекеттік тіркеудің тізіліміне № 76 болып енгізілді. Күші жойылды-Жамбыл облысы Шу аудандық әкімдігінің 2015 жылғы 2 қыркүйекте № 315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жойылды-Жамбыл облысы Шу аудандық әкімдігінің 02.09.2015 ж.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 31 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"2009 жылға арналған қоғамдық жұмыстарды ұйымдастыру туралы" Шу ауданы әкімдігінің 2009 жылғы 11 наурыздағы № 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№ 6-11-70 тіркелген, 2009 жылдың 28 наурыздағы № 26 және 8 сәуірдегі № 29 нөмірлерінде "Шу өңірі", "Шуская долина" газеттерінде жарияланған) келесі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№ 1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"Шу аудандық ішкі істер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Қазақстан Республикасы "Қазақ автожол" Республикалық мемлекеттік кәсіпорны Жамбыл облысы филиалы жол пайдалану учаскесі № 37 – деген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№ 2 қосымшасы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Нәметқұловқа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органдарынан тіркелген күннен бастап заңды күшіне енеді және алғашқы ресми жарияланғаннан кейін күнтізбелік он күн өткен соң қолданысқа енгізіледі және 2009 жылдың 1 мамырынан бастап туындайтын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"Қазақ автожол"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 филиалы ЖПУ №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Әбішев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 №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097"/>
        <w:gridCol w:w="2097"/>
        <w:gridCol w:w="2406"/>
        <w:gridCol w:w="399"/>
        <w:gridCol w:w="2030"/>
        <w:gridCol w:w="1278"/>
        <w:gridCol w:w="127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ақының мөлшері (адам басына)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уықтыру (кө-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ріктендіру, көгеріштен-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 және тазалық жұмыстары)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 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Гүл егу және оны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Егілген талдардың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25 000 түп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аймақтық науқандар өткізу шараларына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Сауална-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жүргізу-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Санақ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мекемелерді қысқы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зімге дайын-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дауға және ағымдық жөн-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герлері мен тұрмысы төмен отбасыларын анықтауға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жұмыс, құжат 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кі-тапханаларында жыртылған кітаптарды түптеуге, желімдеуге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түптеу және желімдеу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мың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Мерке-Шу-Бу-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рылбайтал, Шу-Благобе-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шинка автожолында жұмыстар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жиегін-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бұтап әктеу, жол белгілерін сырлау және бирманың 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шөбін отау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 мен ауылдық, селолық округтердегі учаскелік полиция инспектор-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ларына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және ауыл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 мал ұрлығына жол бермеу мақсатында учаскелік полиция инспектор-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қоғамдық көмекші болуға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