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a243" w14:textId="298a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 - маусымында және қазан - желтоқсанында Шу ауданы бойынша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2009 жылғы 25 мамырдағы № 170 қаулысы. Жамбыл облысы Шу ауданының Әділет басқармасында 2009 жылғы 29 маусымда № 73 тіркелді. Күші жойылды-Жамбыл облысы Шу аудандық әкімдігінің 2 қыркүйекте 2015 жылғы № 315 қаулысмен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Ескерту.Күші жойылды-Жамбыл облысы Шу аудандық әкімдігінің 02.09.2015 ж. </w:t>
      </w:r>
      <w:r>
        <w:rPr>
          <w:rFonts w:ascii="Times New Roman"/>
          <w:b w:val="false"/>
          <w:i w:val="false"/>
          <w:color w:val="ff0000"/>
          <w:sz w:val="28"/>
        </w:rPr>
        <w:t>№ 315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8) </w:t>
      </w:r>
      <w:r>
        <w:rPr>
          <w:rFonts w:ascii="Times New Roman"/>
          <w:b w:val="false"/>
          <w:i w:val="false"/>
          <w:color w:val="000000"/>
          <w:sz w:val="28"/>
        </w:rPr>
        <w:t>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19 бабының 3 </w:t>
      </w:r>
      <w:r>
        <w:rPr>
          <w:rFonts w:ascii="Times New Roman"/>
          <w:b w:val="false"/>
          <w:i w:val="false"/>
          <w:color w:val="000000"/>
          <w:sz w:val="28"/>
        </w:rPr>
        <w:t>тармағына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Шу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Он сегізден жиырма жеті жасқа дейінгі шақыруды кейінге қалдыруға немесе шақырудан босатылуға жоқ құқығы жоқ азаматтар, сондай-ақ оқу орындарынан шығарылған, жиырма жеті жасқа толмаған және шақыру бойынша әскери қызметінің белгіленген мерзімін өткермеген азаматтар 2009 жылдың сәуір - маусымында және қазан - желтоқсанында Қазақстан Республикасының Қарулы Күштеріне, басқада әскерлермен әскери құралымдарға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2. Азаматтарды мерзімді әскери қызметке шақыруды ұйымдастыру және жүргізу үшін келесі құрамда аудандық комиссиясы құрылсын: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0834"/>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Ердосов Күмісбек Жарылқасынұлы</w:t>
            </w:r>
            <w:r>
              <w:br/>
            </w:r>
            <w:r>
              <w:rPr>
                <w:rFonts w:ascii="Times New Roman"/>
                <w:b w:val="false"/>
                <w:i w:val="false"/>
                <w:color w:val="000000"/>
                <w:sz w:val="20"/>
              </w:rPr>
              <w:t>
</w:t>
            </w:r>
          </w:p>
        </w:tc>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"Жамбыл облысы Шу ауданының</w:t>
            </w:r>
            <w:r>
              <w:br/>
            </w:r>
            <w:r>
              <w:rPr>
                <w:rFonts w:ascii="Times New Roman"/>
                <w:b w:val="false"/>
                <w:i w:val="false"/>
                <w:color w:val="000000"/>
                <w:sz w:val="20"/>
              </w:rPr>
              <w:t>
қорғаныс істері жөніндегі бөлімі"</w:t>
            </w:r>
            <w:r>
              <w:br/>
            </w:r>
            <w:r>
              <w:rPr>
                <w:rFonts w:ascii="Times New Roman"/>
                <w:b w:val="false"/>
                <w:i w:val="false"/>
                <w:color w:val="000000"/>
                <w:sz w:val="20"/>
              </w:rPr>
              <w:t xml:space="preserve">
мемлекеттік мекемесінің бастығы, </w:t>
            </w:r>
            <w:r>
              <w:br/>
            </w:r>
            <w:r>
              <w:rPr>
                <w:rFonts w:ascii="Times New Roman"/>
                <w:b w:val="false"/>
                <w:i w:val="false"/>
                <w:color w:val="000000"/>
                <w:sz w:val="20"/>
              </w:rPr>
              <w:t>
комиссия төрағасы (келісім</w:t>
            </w:r>
            <w:r>
              <w:br/>
            </w:r>
            <w:r>
              <w:rPr>
                <w:rFonts w:ascii="Times New Roman"/>
                <w:b w:val="false"/>
                <w:i w:val="false"/>
                <w:color w:val="000000"/>
                <w:sz w:val="20"/>
              </w:rPr>
              <w:t>
бойынша);</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Аймамбетов Ербол Еркінұлы</w:t>
            </w:r>
            <w:r>
              <w:br/>
            </w:r>
            <w:r>
              <w:rPr>
                <w:rFonts w:ascii="Times New Roman"/>
                <w:b w:val="false"/>
                <w:i w:val="false"/>
                <w:color w:val="000000"/>
                <w:sz w:val="20"/>
              </w:rPr>
              <w:t>
</w:t>
            </w:r>
          </w:p>
        </w:tc>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"Шу ауданы әкімі аппараты" мемлекеттік мекемесі Шу ауданы әкімінің бас инспекторы, комиссия төрағасының орынбасары;</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Сәулебаев Талғат Бақытұлы</w:t>
            </w:r>
            <w:r>
              <w:br/>
            </w:r>
            <w:r>
              <w:rPr>
                <w:rFonts w:ascii="Times New Roman"/>
                <w:b w:val="false"/>
                <w:i w:val="false"/>
                <w:color w:val="000000"/>
                <w:sz w:val="20"/>
              </w:rPr>
              <w:t>
</w:t>
            </w:r>
          </w:p>
        </w:tc>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"Жамбыл облыстық ішкі істер департаментінің Шу аудандық ішкі істер бөлімі" мемлекеттік мекемесі бастығының орынбасары енгізілсін.</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Оралбаев Серік Доғдырбекұлы</w:t>
            </w:r>
            <w:r>
              <w:br/>
            </w:r>
            <w:r>
              <w:rPr>
                <w:rFonts w:ascii="Times New Roman"/>
                <w:b w:val="false"/>
                <w:i w:val="false"/>
                <w:color w:val="000000"/>
                <w:sz w:val="20"/>
              </w:rPr>
              <w:t>
</w:t>
            </w:r>
          </w:p>
        </w:tc>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"Жамбыл облысы әкімиятының</w:t>
            </w:r>
            <w:r>
              <w:br/>
            </w:r>
            <w:r>
              <w:rPr>
                <w:rFonts w:ascii="Times New Roman"/>
                <w:b w:val="false"/>
                <w:i w:val="false"/>
                <w:color w:val="000000"/>
                <w:sz w:val="20"/>
              </w:rPr>
              <w:t>
денсаулық сақтау басқармасының Шу</w:t>
            </w:r>
            <w:r>
              <w:br/>
            </w:r>
            <w:r>
              <w:rPr>
                <w:rFonts w:ascii="Times New Roman"/>
                <w:b w:val="false"/>
                <w:i w:val="false"/>
                <w:color w:val="000000"/>
                <w:sz w:val="20"/>
              </w:rPr>
              <w:t>
аудандық орталық ауруханасы"</w:t>
            </w:r>
            <w:r>
              <w:br/>
            </w:r>
            <w:r>
              <w:rPr>
                <w:rFonts w:ascii="Times New Roman"/>
                <w:b w:val="false"/>
                <w:i w:val="false"/>
                <w:color w:val="000000"/>
                <w:sz w:val="20"/>
              </w:rPr>
              <w:t>
мемлекеттік коммуналдық қазыналық</w:t>
            </w:r>
            <w:r>
              <w:br/>
            </w:r>
            <w:r>
              <w:rPr>
                <w:rFonts w:ascii="Times New Roman"/>
                <w:b w:val="false"/>
                <w:i w:val="false"/>
                <w:color w:val="000000"/>
                <w:sz w:val="20"/>
              </w:rPr>
              <w:t>
кәсіпорнының дәрігері – хирургі,</w:t>
            </w:r>
            <w:r>
              <w:br/>
            </w:r>
            <w:r>
              <w:rPr>
                <w:rFonts w:ascii="Times New Roman"/>
                <w:b w:val="false"/>
                <w:i w:val="false"/>
                <w:color w:val="000000"/>
                <w:sz w:val="20"/>
              </w:rPr>
              <w:t>
медициналық комиссияының төрағасы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Скударного Зина</w:t>
            </w:r>
            <w:r>
              <w:br/>
            </w:r>
            <w:r>
              <w:rPr>
                <w:rFonts w:ascii="Times New Roman"/>
                <w:b w:val="false"/>
                <w:i w:val="false"/>
                <w:color w:val="000000"/>
                <w:sz w:val="20"/>
              </w:rPr>
              <w:t>
</w:t>
            </w:r>
          </w:p>
        </w:tc>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"Жамбыл облысы әкімиятының</w:t>
            </w:r>
            <w:r>
              <w:br/>
            </w:r>
            <w:r>
              <w:rPr>
                <w:rFonts w:ascii="Times New Roman"/>
                <w:b w:val="false"/>
                <w:i w:val="false"/>
                <w:color w:val="000000"/>
                <w:sz w:val="20"/>
              </w:rPr>
              <w:t>
денсаулық сақтау басқармасының Шу</w:t>
            </w:r>
            <w:r>
              <w:br/>
            </w:r>
            <w:r>
              <w:rPr>
                <w:rFonts w:ascii="Times New Roman"/>
                <w:b w:val="false"/>
                <w:i w:val="false"/>
                <w:color w:val="000000"/>
                <w:sz w:val="20"/>
              </w:rPr>
              <w:t>
аудандық орталық емханасы"</w:t>
            </w:r>
            <w:r>
              <w:br/>
            </w:r>
            <w:r>
              <w:rPr>
                <w:rFonts w:ascii="Times New Roman"/>
                <w:b w:val="false"/>
                <w:i w:val="false"/>
                <w:color w:val="000000"/>
                <w:sz w:val="20"/>
              </w:rPr>
              <w:t>
мемлекеттік коммуналдық қазыналық</w:t>
            </w:r>
            <w:r>
              <w:br/>
            </w:r>
            <w:r>
              <w:rPr>
                <w:rFonts w:ascii="Times New Roman"/>
                <w:b w:val="false"/>
                <w:i w:val="false"/>
                <w:color w:val="000000"/>
                <w:sz w:val="20"/>
              </w:rPr>
              <w:t>
кәсіпорнының медбикесі, комиссия</w:t>
            </w:r>
            <w:r>
              <w:br/>
            </w:r>
            <w:r>
              <w:rPr>
                <w:rFonts w:ascii="Times New Roman"/>
                <w:b w:val="false"/>
                <w:i w:val="false"/>
                <w:color w:val="000000"/>
                <w:sz w:val="20"/>
              </w:rPr>
              <w:t>
хатшысы (келісім бойынша);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2-тармаққа өзгерту енгізілді - Шу ауданы әкімдігінің 2009.10.30 </w:t>
      </w:r>
      <w:r>
        <w:rPr>
          <w:rFonts w:ascii="Times New Roman"/>
          <w:b w:val="false"/>
          <w:i w:val="false"/>
          <w:color w:val="ff0000"/>
          <w:sz w:val="28"/>
        </w:rPr>
        <w:t>№ 322</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xml:space="preserve"> 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3. "Жамбыл облысы Ішкі істер департаментінің Шу аудандық ішкі істер бөлімі" мемлекеттік мекемесінің бастығы Ш.Е. Жапабаев (келісім бойынша) өздерінің құзыреті шегінде әскери міндеттерді орындаудан жалтарған адамдарды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 Нәметқұловқа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 және 2009 жылдың 17-ші сәуірден туындайтын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"КЕЛІСІЛДІ"</w:t>
      </w:r>
      <w:r>
        <w:br/>
      </w:r>
      <w:r>
        <w:rPr>
          <w:rFonts w:ascii="Times New Roman"/>
          <w:b w:val="false"/>
          <w:i w:val="false"/>
          <w:color w:val="000000"/>
          <w:sz w:val="28"/>
        </w:rPr>
        <w:t>
      </w:t>
      </w:r>
      <w:r>
        <w:rPr>
          <w:rFonts w:ascii="Times New Roman"/>
          <w:b w:val="false"/>
          <w:i w:val="false"/>
          <w:color w:val="000000"/>
          <w:sz w:val="28"/>
        </w:rPr>
        <w:t>"Жамбыл облысы әкімияты денсаулық</w:t>
      </w:r>
      <w:r>
        <w:br/>
      </w:r>
      <w:r>
        <w:rPr>
          <w:rFonts w:ascii="Times New Roman"/>
          <w:b w:val="false"/>
          <w:i w:val="false"/>
          <w:color w:val="000000"/>
          <w:sz w:val="28"/>
        </w:rPr>
        <w:t>
      </w:t>
      </w:r>
      <w:r>
        <w:rPr>
          <w:rFonts w:ascii="Times New Roman"/>
          <w:b w:val="false"/>
          <w:i w:val="false"/>
          <w:color w:val="000000"/>
          <w:sz w:val="28"/>
        </w:rPr>
        <w:t>сақтау басқармасының Шу аудандық</w:t>
      </w:r>
      <w:r>
        <w:br/>
      </w:r>
      <w:r>
        <w:rPr>
          <w:rFonts w:ascii="Times New Roman"/>
          <w:b w:val="false"/>
          <w:i w:val="false"/>
          <w:color w:val="000000"/>
          <w:sz w:val="28"/>
        </w:rPr>
        <w:t>
      </w:t>
      </w:r>
      <w:r>
        <w:rPr>
          <w:rFonts w:ascii="Times New Roman"/>
          <w:b w:val="false"/>
          <w:i w:val="false"/>
          <w:color w:val="000000"/>
          <w:sz w:val="28"/>
        </w:rPr>
        <w:t>орталық ауруханасы" коммуналдық</w:t>
      </w:r>
      <w:r>
        <w:br/>
      </w:r>
      <w:r>
        <w:rPr>
          <w:rFonts w:ascii="Times New Roman"/>
          <w:b w:val="false"/>
          <w:i w:val="false"/>
          <w:color w:val="000000"/>
          <w:sz w:val="28"/>
        </w:rPr>
        <w:t>
      </w:t>
      </w:r>
      <w:r>
        <w:rPr>
          <w:rFonts w:ascii="Times New Roman"/>
          <w:b w:val="false"/>
          <w:i w:val="false"/>
          <w:color w:val="000000"/>
          <w:sz w:val="28"/>
        </w:rPr>
        <w:t>мемлекеттік қазыналық кәсіпорнының</w:t>
      </w:r>
      <w:r>
        <w:br/>
      </w:r>
      <w:r>
        <w:rPr>
          <w:rFonts w:ascii="Times New Roman"/>
          <w:b w:val="false"/>
          <w:i w:val="false"/>
          <w:color w:val="000000"/>
          <w:sz w:val="28"/>
        </w:rPr>
        <w:t>
      </w:t>
      </w:r>
      <w:r>
        <w:rPr>
          <w:rFonts w:ascii="Times New Roman"/>
          <w:b w:val="false"/>
          <w:i w:val="false"/>
          <w:color w:val="000000"/>
          <w:sz w:val="28"/>
        </w:rPr>
        <w:t>бас дәрігері</w:t>
      </w:r>
      <w:r>
        <w:br/>
      </w:r>
      <w:r>
        <w:rPr>
          <w:rFonts w:ascii="Times New Roman"/>
          <w:b w:val="false"/>
          <w:i w:val="false"/>
          <w:color w:val="000000"/>
          <w:sz w:val="28"/>
        </w:rPr>
        <w:t>
      </w:t>
      </w:r>
      <w:r>
        <w:rPr>
          <w:rFonts w:ascii="Times New Roman"/>
          <w:b w:val="false"/>
          <w:i w:val="false"/>
          <w:color w:val="000000"/>
          <w:sz w:val="28"/>
        </w:rPr>
        <w:t>А. Мұқатаев</w:t>
      </w:r>
      <w:r>
        <w:br/>
      </w:r>
      <w:r>
        <w:rPr>
          <w:rFonts w:ascii="Times New Roman"/>
          <w:b w:val="false"/>
          <w:i w:val="false"/>
          <w:color w:val="000000"/>
          <w:sz w:val="28"/>
        </w:rPr>
        <w:t>
      </w:t>
      </w:r>
      <w:r>
        <w:rPr>
          <w:rFonts w:ascii="Times New Roman"/>
          <w:b w:val="false"/>
          <w:i w:val="false"/>
          <w:color w:val="000000"/>
          <w:sz w:val="28"/>
        </w:rPr>
        <w:t>25 мамыр 2009 жыл</w:t>
      </w:r>
      <w:r>
        <w:br/>
      </w:r>
      <w:r>
        <w:rPr>
          <w:rFonts w:ascii="Times New Roman"/>
          <w:b w:val="false"/>
          <w:i w:val="false"/>
          <w:color w:val="000000"/>
          <w:sz w:val="28"/>
        </w:rPr>
        <w:t>
      </w:t>
      </w:r>
      <w:r>
        <w:rPr>
          <w:rFonts w:ascii="Times New Roman"/>
          <w:b w:val="false"/>
          <w:i w:val="false"/>
          <w:color w:val="000000"/>
          <w:sz w:val="28"/>
        </w:rPr>
        <w:t>"Жамбыл облыстық ішкі істер</w:t>
      </w:r>
      <w:r>
        <w:br/>
      </w:r>
      <w:r>
        <w:rPr>
          <w:rFonts w:ascii="Times New Roman"/>
          <w:b w:val="false"/>
          <w:i w:val="false"/>
          <w:color w:val="000000"/>
          <w:sz w:val="28"/>
        </w:rPr>
        <w:t>
      </w:t>
      </w:r>
      <w:r>
        <w:rPr>
          <w:rFonts w:ascii="Times New Roman"/>
          <w:b w:val="false"/>
          <w:i w:val="false"/>
          <w:color w:val="000000"/>
          <w:sz w:val="28"/>
        </w:rPr>
        <w:t>департаментінің Шу аудандық ішкі</w:t>
      </w:r>
      <w:r>
        <w:br/>
      </w:r>
      <w:r>
        <w:rPr>
          <w:rFonts w:ascii="Times New Roman"/>
          <w:b w:val="false"/>
          <w:i w:val="false"/>
          <w:color w:val="000000"/>
          <w:sz w:val="28"/>
        </w:rPr>
        <w:t>
      </w:t>
      </w:r>
      <w:r>
        <w:rPr>
          <w:rFonts w:ascii="Times New Roman"/>
          <w:b w:val="false"/>
          <w:i w:val="false"/>
          <w:color w:val="000000"/>
          <w:sz w:val="28"/>
        </w:rPr>
        <w:t>істер бөлімі" мемлекеттік мекемесінің</w:t>
      </w:r>
      <w:r>
        <w:br/>
      </w:r>
      <w:r>
        <w:rPr>
          <w:rFonts w:ascii="Times New Roman"/>
          <w:b w:val="false"/>
          <w:i w:val="false"/>
          <w:color w:val="000000"/>
          <w:sz w:val="28"/>
        </w:rPr>
        <w:t>
      </w:t>
      </w:r>
      <w:r>
        <w:rPr>
          <w:rFonts w:ascii="Times New Roman"/>
          <w:b w:val="false"/>
          <w:i w:val="false"/>
          <w:color w:val="000000"/>
          <w:sz w:val="28"/>
        </w:rPr>
        <w:t xml:space="preserve">бастығы </w:t>
      </w:r>
      <w:r>
        <w:br/>
      </w:r>
      <w:r>
        <w:rPr>
          <w:rFonts w:ascii="Times New Roman"/>
          <w:b w:val="false"/>
          <w:i w:val="false"/>
          <w:color w:val="000000"/>
          <w:sz w:val="28"/>
        </w:rPr>
        <w:t>
      </w:t>
      </w:r>
      <w:r>
        <w:rPr>
          <w:rFonts w:ascii="Times New Roman"/>
          <w:b w:val="false"/>
          <w:i w:val="false"/>
          <w:color w:val="000000"/>
          <w:sz w:val="28"/>
        </w:rPr>
        <w:t>Ш. Жапабаев</w:t>
      </w:r>
      <w:r>
        <w:br/>
      </w:r>
      <w:r>
        <w:rPr>
          <w:rFonts w:ascii="Times New Roman"/>
          <w:b w:val="false"/>
          <w:i w:val="false"/>
          <w:color w:val="000000"/>
          <w:sz w:val="28"/>
        </w:rPr>
        <w:t>
      </w:t>
      </w:r>
      <w:r>
        <w:rPr>
          <w:rFonts w:ascii="Times New Roman"/>
          <w:b w:val="false"/>
          <w:i w:val="false"/>
          <w:color w:val="000000"/>
          <w:sz w:val="28"/>
        </w:rPr>
        <w:t xml:space="preserve">25 мамыр 2009 жыл </w:t>
      </w:r>
      <w:r>
        <w:br/>
      </w:r>
      <w:r>
        <w:rPr>
          <w:rFonts w:ascii="Times New Roman"/>
          <w:b w:val="false"/>
          <w:i w:val="false"/>
          <w:color w:val="000000"/>
          <w:sz w:val="28"/>
        </w:rPr>
        <w:t>
      </w:t>
      </w:r>
      <w:r>
        <w:rPr>
          <w:rFonts w:ascii="Times New Roman"/>
          <w:b w:val="false"/>
          <w:i w:val="false"/>
          <w:color w:val="000000"/>
          <w:sz w:val="28"/>
        </w:rPr>
        <w:t>"Жамбыл облысы Шу ауданының</w:t>
      </w:r>
      <w:r>
        <w:br/>
      </w:r>
      <w:r>
        <w:rPr>
          <w:rFonts w:ascii="Times New Roman"/>
          <w:b w:val="false"/>
          <w:i w:val="false"/>
          <w:color w:val="000000"/>
          <w:sz w:val="28"/>
        </w:rPr>
        <w:t>
      </w:t>
      </w:r>
      <w:r>
        <w:rPr>
          <w:rFonts w:ascii="Times New Roman"/>
          <w:b w:val="false"/>
          <w:i w:val="false"/>
          <w:color w:val="000000"/>
          <w:sz w:val="28"/>
        </w:rPr>
        <w:t>Қорғаныс істері жөніндегі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К. Ердосов</w:t>
      </w:r>
      <w:r>
        <w:br/>
      </w:r>
      <w:r>
        <w:rPr>
          <w:rFonts w:ascii="Times New Roman"/>
          <w:b w:val="false"/>
          <w:i w:val="false"/>
          <w:color w:val="000000"/>
          <w:sz w:val="28"/>
        </w:rPr>
        <w:t>
      </w:t>
      </w:r>
      <w:r>
        <w:rPr>
          <w:rFonts w:ascii="Times New Roman"/>
          <w:b w:val="false"/>
          <w:i w:val="false"/>
          <w:color w:val="000000"/>
          <w:sz w:val="28"/>
        </w:rPr>
        <w:t xml:space="preserve">25 мамыр 2009 жыл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