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3e5e" w14:textId="c903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2009 жылғы 30 желтоқсандағы N 552 Қаулысы. Жамбыл облысы Талас ауданының Әділет басқармасында 2010 жылғы 27 қаңтарда 93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жұмыстарды ұйымдастыру және қаржыландырудың ережесі»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қоғамдық жұмыстар жүргізілетін аудан аумағындағы ұйымдардың тізбесі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арналған қоғамдық жұмыстардың түрлері, көлемі мен нақты жағдайлары бекітілсін және қоғамдық жұмыстарға сұраныс пен ұсыныс 2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«Талас ауданы әкімдігінің жұмыспен қамту және әлеуметтік бағдарламалар бөлімі» мемлекеттік мекемесі Қазақстан Республикасының қолданыстағы заңнамасына сәйкес қоғамдық жұмыстарды ұйымдастыруды қамтамасыз етсін.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Ескерту.4-тармақ алынып тасталды- Жамбыл облысы Талас ауданы әкімдігінің 2010.10.06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439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қадағалау аудан әкімінің орынбасары Г. Тұрсынбековаға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О. Жиенқұлов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облыстық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Бүркітбаев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желтоқсан 2009 ж.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552 Қаулысына №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1-Қосымша жаңа редакцияда - Талас аудандық әкімдігінің 2010.10.06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қоғамдық жұмыстар жүргізілетін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«Қаратау қаласы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«Талас ауданы әкімдігінің мәдениет және тілдерді дамыту бөлімінің «Ұлбике ақын атындағы мәдениет орталығы» коммуналдық мемлекеттік қазыналық кәсіпорны.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552 Қаулысына №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Талас аудандық әкімдігінің 2010.10.06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сұраныс пен ұсыныс, қатысушылардың еңбекақасының мөлшері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2387"/>
        <w:gridCol w:w="4173"/>
        <w:gridCol w:w="1736"/>
        <w:gridCol w:w="1358"/>
        <w:gridCol w:w="3018"/>
      </w:tblGrid>
      <w:tr>
        <w:trPr>
          <w:trHeight w:val="13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 көлемі мен нақты жағдайлары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еңбекақасының мөлшері (бір қатысушыға) және оларды қаржыландырудың көздері</w:t>
            </w:r>
          </w:p>
        </w:tc>
      </w:tr>
      <w:tr>
        <w:trPr>
          <w:trHeight w:val="23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безендіру, көгалдандыру және қайта жаңғырту жұмыстары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мерзімі-6 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бойынша көркем безендіру-50 километр. Қайта жаңғырту жұмыстары -3276 шаршы метр, қоқыстан тазарту-1600 тонна.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12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күзетуге көмектесу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мерзімі- 6 ай.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