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e5f8" w14:textId="d3de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2009 жылғы 25 желтоқсандағы N 27-3 Шешімі. Жамбыл облысы Талас ауданының Әділет басқармасында 2010 жылғы 18 қаңтарда 92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1, 2 және 3-қосымшаларға сәйкес, оның ішінде 2010 жылға мынадай көлемде бекітілсін:</w:t>
      </w:r>
      <w:r>
        <w:br/>
      </w:r>
      <w:r>
        <w:rPr>
          <w:rFonts w:ascii="Times New Roman"/>
          <w:b w:val="false"/>
          <w:i w:val="false"/>
          <w:color w:val="000000"/>
          <w:sz w:val="28"/>
        </w:rPr>
        <w:t>
      1) кірістер – 3 269 672 мың теңге, оның ішінде:</w:t>
      </w:r>
      <w:r>
        <w:br/>
      </w:r>
      <w:r>
        <w:rPr>
          <w:rFonts w:ascii="Times New Roman"/>
          <w:b w:val="false"/>
          <w:i w:val="false"/>
          <w:color w:val="000000"/>
          <w:sz w:val="28"/>
        </w:rPr>
        <w:t>
      салықтық түсімдер – 518 612 мың теңге;</w:t>
      </w:r>
      <w:r>
        <w:br/>
      </w:r>
      <w:r>
        <w:rPr>
          <w:rFonts w:ascii="Times New Roman"/>
          <w:b w:val="false"/>
          <w:i w:val="false"/>
          <w:color w:val="000000"/>
          <w:sz w:val="28"/>
        </w:rPr>
        <w:t>
      салықтық емес түсімдер – 9 386 мың теңге;</w:t>
      </w:r>
      <w:r>
        <w:br/>
      </w:r>
      <w:r>
        <w:rPr>
          <w:rFonts w:ascii="Times New Roman"/>
          <w:b w:val="false"/>
          <w:i w:val="false"/>
          <w:color w:val="000000"/>
          <w:sz w:val="28"/>
        </w:rPr>
        <w:t>
      негізгі капиталды сатудан түсетін түсімдер – 7 558 мың теңге;</w:t>
      </w:r>
      <w:r>
        <w:br/>
      </w:r>
      <w:r>
        <w:rPr>
          <w:rFonts w:ascii="Times New Roman"/>
          <w:b w:val="false"/>
          <w:i w:val="false"/>
          <w:color w:val="000000"/>
          <w:sz w:val="28"/>
        </w:rPr>
        <w:t>
      трансферттер түсiмі – 2 734 116 мың теңге;</w:t>
      </w:r>
      <w:r>
        <w:br/>
      </w:r>
      <w:r>
        <w:rPr>
          <w:rFonts w:ascii="Times New Roman"/>
          <w:b w:val="false"/>
          <w:i w:val="false"/>
          <w:color w:val="000000"/>
          <w:sz w:val="28"/>
        </w:rPr>
        <w:t>
      2) шығындар – 3 301 932 мың теңге;</w:t>
      </w:r>
      <w:r>
        <w:br/>
      </w:r>
      <w:r>
        <w:rPr>
          <w:rFonts w:ascii="Times New Roman"/>
          <w:b w:val="false"/>
          <w:i w:val="false"/>
          <w:color w:val="000000"/>
          <w:sz w:val="28"/>
        </w:rPr>
        <w:t>
      3) таза бюджеттік кредиттеу – 9 253 мың теңге, оның ішінде;</w:t>
      </w:r>
      <w:r>
        <w:br/>
      </w:r>
      <w:r>
        <w:rPr>
          <w:rFonts w:ascii="Times New Roman"/>
          <w:b w:val="false"/>
          <w:i w:val="false"/>
          <w:color w:val="000000"/>
          <w:sz w:val="28"/>
        </w:rPr>
        <w:t>
      бюджеттік кредиттер – 10 726 мың теңге;</w:t>
      </w:r>
      <w:r>
        <w:br/>
      </w:r>
      <w:r>
        <w:rPr>
          <w:rFonts w:ascii="Times New Roman"/>
          <w:b w:val="false"/>
          <w:i w:val="false"/>
          <w:color w:val="000000"/>
          <w:sz w:val="28"/>
        </w:rPr>
        <w:t>
      бюджеттік кредиттерді өтеу – 1 473 мың теңге;</w:t>
      </w:r>
      <w:r>
        <w:br/>
      </w:r>
      <w:r>
        <w:rPr>
          <w:rFonts w:ascii="Times New Roman"/>
          <w:b w:val="false"/>
          <w:i w:val="false"/>
          <w:color w:val="000000"/>
          <w:sz w:val="28"/>
        </w:rPr>
        <w:t>
      4) қаржы активтерiмен операциялар бойынша сальдо – 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5) бюджет тапшылығы (профициті) – -41 513 мың теңге;</w:t>
      </w:r>
      <w:r>
        <w:br/>
      </w:r>
      <w:r>
        <w:rPr>
          <w:rFonts w:ascii="Times New Roman"/>
          <w:b w:val="false"/>
          <w:i w:val="false"/>
          <w:color w:val="000000"/>
          <w:sz w:val="28"/>
        </w:rPr>
        <w:t>
      6) бюджет тапшылығын қаржыландыру (профицитін пайдалану) – 41  513 мың теңге, оның ішінде:</w:t>
      </w:r>
      <w:r>
        <w:br/>
      </w:r>
      <w:r>
        <w:rPr>
          <w:rFonts w:ascii="Times New Roman"/>
          <w:b w:val="false"/>
          <w:i w:val="false"/>
          <w:color w:val="000000"/>
          <w:sz w:val="28"/>
        </w:rPr>
        <w:t>
      қарыздар түсімі – 10 726,0 мың теңге;</w:t>
      </w:r>
      <w:r>
        <w:br/>
      </w:r>
      <w:r>
        <w:rPr>
          <w:rFonts w:ascii="Times New Roman"/>
          <w:b w:val="false"/>
          <w:i w:val="false"/>
          <w:color w:val="000000"/>
          <w:sz w:val="28"/>
        </w:rPr>
        <w:t>
      қарыздарды өтеу – 183 мың теңге.</w:t>
      </w:r>
      <w:r>
        <w:br/>
      </w:r>
      <w:r>
        <w:rPr>
          <w:rFonts w:ascii="Times New Roman"/>
          <w:b w:val="false"/>
          <w:i w:val="false"/>
          <w:color w:val="000000"/>
          <w:sz w:val="28"/>
        </w:rPr>
        <w:t>
      бюджет қаражатының пайдаланылатын қалдықтары – 30 970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он сегізінші абзацпен толықтырылды - Талас аудандық мәслихатының 2010.01.29 </w:t>
      </w:r>
      <w:r>
        <w:rPr>
          <w:rFonts w:ascii="Times New Roman"/>
          <w:b w:val="false"/>
          <w:i w:val="false"/>
          <w:color w:val="ff0000"/>
          <w:sz w:val="28"/>
        </w:rPr>
        <w:t>№ 28-4</w:t>
      </w:r>
      <w:r>
        <w:rPr>
          <w:rFonts w:ascii="Times New Roman"/>
          <w:b w:val="false"/>
          <w:i w:val="false"/>
          <w:color w:val="ff0000"/>
          <w:sz w:val="28"/>
        </w:rPr>
        <w:t xml:space="preserve">; 2010.03.30 </w:t>
      </w:r>
      <w:r>
        <w:rPr>
          <w:rFonts w:ascii="Times New Roman"/>
          <w:b w:val="false"/>
          <w:i w:val="false"/>
          <w:color w:val="ff0000"/>
          <w:sz w:val="28"/>
        </w:rPr>
        <w:t>№ 29-6</w:t>
      </w:r>
      <w:r>
        <w:rPr>
          <w:rFonts w:ascii="Times New Roman"/>
          <w:b w:val="false"/>
          <w:i w:val="false"/>
          <w:color w:val="ff0000"/>
          <w:sz w:val="28"/>
        </w:rPr>
        <w:t xml:space="preserve">; 2010.04.15 </w:t>
      </w:r>
      <w:r>
        <w:rPr>
          <w:rFonts w:ascii="Times New Roman"/>
          <w:b w:val="false"/>
          <w:i w:val="false"/>
          <w:color w:val="ff0000"/>
          <w:sz w:val="28"/>
        </w:rPr>
        <w:t>№ 30-2</w:t>
      </w:r>
      <w:r>
        <w:rPr>
          <w:rFonts w:ascii="Times New Roman"/>
          <w:b w:val="false"/>
          <w:i w:val="false"/>
          <w:color w:val="ff0000"/>
          <w:sz w:val="28"/>
        </w:rPr>
        <w:t xml:space="preserve">; 2010.05.21 </w:t>
      </w:r>
      <w:r>
        <w:rPr>
          <w:rFonts w:ascii="Times New Roman"/>
          <w:b w:val="false"/>
          <w:i w:val="false"/>
          <w:color w:val="ff0000"/>
          <w:sz w:val="28"/>
        </w:rPr>
        <w:t>№ 31-2</w:t>
      </w:r>
      <w:r>
        <w:rPr>
          <w:rFonts w:ascii="Times New Roman"/>
          <w:b w:val="false"/>
          <w:i w:val="false"/>
          <w:color w:val="ff0000"/>
          <w:sz w:val="28"/>
        </w:rPr>
        <w:t xml:space="preserve">; 2010.07.30 </w:t>
      </w:r>
      <w:r>
        <w:rPr>
          <w:rFonts w:ascii="Times New Roman"/>
          <w:b w:val="false"/>
          <w:i w:val="false"/>
          <w:color w:val="ff0000"/>
          <w:sz w:val="28"/>
        </w:rPr>
        <w:t>№ 34-2</w:t>
      </w:r>
      <w:r>
        <w:rPr>
          <w:rFonts w:ascii="Times New Roman"/>
          <w:b w:val="false"/>
          <w:i w:val="false"/>
          <w:color w:val="ff0000"/>
          <w:sz w:val="28"/>
        </w:rPr>
        <w:t xml:space="preserve">; 2010.11.17 </w:t>
      </w:r>
      <w:r>
        <w:rPr>
          <w:rFonts w:ascii="Times New Roman"/>
          <w:b w:val="false"/>
          <w:i w:val="false"/>
          <w:color w:val="ff0000"/>
          <w:sz w:val="28"/>
        </w:rPr>
        <w:t>№ 37-3</w:t>
      </w:r>
      <w:r>
        <w:rPr>
          <w:rFonts w:ascii="Times New Roman"/>
          <w:b w:val="false"/>
          <w:i w:val="false"/>
          <w:color w:val="ff0000"/>
          <w:sz w:val="28"/>
        </w:rPr>
        <w:t xml:space="preserve">; 2010.12.15 </w:t>
      </w:r>
      <w:r>
        <w:rPr>
          <w:rFonts w:ascii="Times New Roman"/>
          <w:b w:val="false"/>
          <w:i w:val="false"/>
          <w:color w:val="ff0000"/>
          <w:sz w:val="28"/>
        </w:rPr>
        <w:t>№ 38-2</w:t>
      </w:r>
      <w:r>
        <w:rPr>
          <w:rFonts w:ascii="Times New Roman"/>
          <w:b w:val="false"/>
          <w:i w:val="false"/>
          <w:color w:val="ff0000"/>
          <w:sz w:val="28"/>
        </w:rPr>
        <w:t>(2010 жылғы 01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2010 жылы облыстық бюджеттен аудандық бюджетке берілетін субвенция мөлшері 1 662 999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берілетін субвенция есебінен «2008-2010 жылдарға арналған облыстық және аудандық (қалалық) бюджеттер арасындағы жалпы сипаттағы трансферттер көлемі туралы» облыстық мәслихатының 2007 жылғы 12 желтоқсандағы № 3-8 шешімімен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облыстық бюджетке берілетін ағымдағы нысаналы трансферттер 62 157 мың теңге сомасында бекітілсін.</w:t>
      </w:r>
    </w:p>
    <w:bookmarkEnd w:id="1"/>
    <w:p>
      <w:pPr>
        <w:spacing w:after="0"/>
        <w:ind w:left="0"/>
        <w:jc w:val="both"/>
      </w:pPr>
      <w:r>
        <w:rPr>
          <w:rFonts w:ascii="Times New Roman"/>
          <w:b w:val="false"/>
          <w:i w:val="false"/>
          <w:color w:val="ff0000"/>
          <w:sz w:val="28"/>
        </w:rPr>
        <w:t xml:space="preserve">      Ескерту. 3-тармаққа өзгерту енгізілді - Талас аудандық мәслихатының 2010.04.15 </w:t>
      </w:r>
      <w:r>
        <w:rPr>
          <w:rFonts w:ascii="Times New Roman"/>
          <w:b w:val="false"/>
          <w:i w:val="false"/>
          <w:color w:val="ff0000"/>
          <w:sz w:val="28"/>
        </w:rPr>
        <w:t>№ 30-2</w:t>
      </w:r>
      <w:r>
        <w:rPr>
          <w:rFonts w:ascii="Times New Roman"/>
          <w:b w:val="false"/>
          <w:i w:val="false"/>
          <w:color w:val="ff0000"/>
          <w:sz w:val="28"/>
        </w:rPr>
        <w:t xml:space="preserve">; 2010.05.21 </w:t>
      </w:r>
      <w:r>
        <w:rPr>
          <w:rFonts w:ascii="Times New Roman"/>
          <w:b w:val="false"/>
          <w:i w:val="false"/>
          <w:color w:val="ff0000"/>
          <w:sz w:val="28"/>
        </w:rPr>
        <w:t>№ 31-2</w:t>
      </w:r>
      <w:r>
        <w:rPr>
          <w:rFonts w:ascii="Times New Roman"/>
          <w:b w:val="false"/>
          <w:i w:val="false"/>
          <w:color w:val="ff0000"/>
          <w:sz w:val="28"/>
        </w:rPr>
        <w:t xml:space="preserve"> (2010 жылғы 01 қаңтарынан бастап қолданысқа енгізіледі) Шешімдерімен.</w:t>
      </w:r>
    </w:p>
    <w:bookmarkStart w:name="z5" w:id="2"/>
    <w:p>
      <w:pPr>
        <w:spacing w:after="0"/>
        <w:ind w:left="0"/>
        <w:jc w:val="both"/>
      </w:pP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2010-2012 жылдары аудандық бюджеттен қаржыландырылатын ауылдық елді мекендерде жұмыс істейтін әлеуметтік қамсыздандыру, білім беру және мәдениет мекемелері мен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 қаржысы есебінен мынадай ағымдағы нысаналы трансферттер көзделгені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38 000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9 363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328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14 286 мың теңге;</w:t>
      </w:r>
      <w:r>
        <w:br/>
      </w:r>
      <w:r>
        <w:rPr>
          <w:rFonts w:ascii="Times New Roman"/>
          <w:b w:val="false"/>
          <w:i w:val="false"/>
          <w:color w:val="000000"/>
          <w:sz w:val="28"/>
        </w:rPr>
        <w:t>
      эпизоотияға қарсы іс-шараларды жүргізуге – 89 060 мың теңге.</w:t>
      </w:r>
      <w:r>
        <w:br/>
      </w:r>
      <w:r>
        <w:rPr>
          <w:rFonts w:ascii="Times New Roman"/>
          <w:b w:val="false"/>
          <w:i w:val="false"/>
          <w:color w:val="000000"/>
          <w:sz w:val="28"/>
        </w:rPr>
        <w:t>
      мектепке дейінгі ұйымдарды, орта, техникалық және кәсіптік білім беру ұйымдарын «Өзін-өзі тану» пәні бойынша оқу материалдарымен қамтамасыз етуге – 4 792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38 771 мың теңге.</w:t>
      </w:r>
      <w:r>
        <w:br/>
      </w:r>
      <w:r>
        <w:rPr>
          <w:rFonts w:ascii="Times New Roman"/>
          <w:b w:val="false"/>
          <w:i w:val="false"/>
          <w:color w:val="000000"/>
          <w:sz w:val="28"/>
        </w:rPr>
        <w:t>
      Ағымдағы нысаналы трансферттердің аталған сомаларының бөлінуі Талас ауданы әкімдігінің Қаулысы негізінде айқындалады.</w:t>
      </w:r>
    </w:p>
    <w:bookmarkEnd w:id="2"/>
    <w:p>
      <w:pPr>
        <w:spacing w:after="0"/>
        <w:ind w:left="0"/>
        <w:jc w:val="both"/>
      </w:pPr>
      <w:r>
        <w:rPr>
          <w:rFonts w:ascii="Times New Roman"/>
          <w:b w:val="false"/>
          <w:i w:val="false"/>
          <w:color w:val="ff0000"/>
          <w:sz w:val="28"/>
        </w:rPr>
        <w:t xml:space="preserve">      Ескерту. 5-тармаққа өзгерту енгізілді - Талас аудандық мәслихатының 2010.03.30 </w:t>
      </w:r>
      <w:r>
        <w:rPr>
          <w:rFonts w:ascii="Times New Roman"/>
          <w:b w:val="false"/>
          <w:i w:val="false"/>
          <w:color w:val="ff0000"/>
          <w:sz w:val="28"/>
        </w:rPr>
        <w:t>№ 29-6</w:t>
      </w:r>
      <w:r>
        <w:rPr>
          <w:rFonts w:ascii="Times New Roman"/>
          <w:b w:val="false"/>
          <w:i w:val="false"/>
          <w:color w:val="ff0000"/>
          <w:sz w:val="28"/>
        </w:rPr>
        <w:t xml:space="preserve">; 2010.04.15 </w:t>
      </w:r>
      <w:r>
        <w:rPr>
          <w:rFonts w:ascii="Times New Roman"/>
          <w:b w:val="false"/>
          <w:i w:val="false"/>
          <w:color w:val="ff0000"/>
          <w:sz w:val="28"/>
        </w:rPr>
        <w:t>№ 30-2</w:t>
      </w:r>
      <w:r>
        <w:rPr>
          <w:rFonts w:ascii="Times New Roman"/>
          <w:b w:val="false"/>
          <w:i w:val="false"/>
          <w:color w:val="ff0000"/>
          <w:sz w:val="28"/>
        </w:rPr>
        <w:t xml:space="preserve">; 2010.11.17 </w:t>
      </w:r>
      <w:r>
        <w:rPr>
          <w:rFonts w:ascii="Times New Roman"/>
          <w:b w:val="false"/>
          <w:i w:val="false"/>
          <w:color w:val="ff0000"/>
          <w:sz w:val="28"/>
        </w:rPr>
        <w:t>№ 37-3</w:t>
      </w:r>
      <w:r>
        <w:rPr>
          <w:rFonts w:ascii="Times New Roman"/>
          <w:b w:val="false"/>
          <w:i w:val="false"/>
          <w:color w:val="ff0000"/>
          <w:sz w:val="28"/>
        </w:rPr>
        <w:t>  (2010 жылғы 01 қаңтарынан бастап қолданысқа енгізіледі) Шешімдерімен.</w:t>
      </w:r>
    </w:p>
    <w:bookmarkStart w:name="z7" w:id="3"/>
    <w:p>
      <w:pPr>
        <w:spacing w:after="0"/>
        <w:ind w:left="0"/>
        <w:jc w:val="both"/>
      </w:pPr>
      <w:r>
        <w:rPr>
          <w:rFonts w:ascii="Times New Roman"/>
          <w:b w:val="false"/>
          <w:i w:val="false"/>
          <w:color w:val="000000"/>
          <w:sz w:val="28"/>
        </w:rPr>
        <w:t>       
6. 2010 жылға арналған аудандық бюджетте республикалық бюджет қаржысы есебінен: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1905,0 мың теңге сомасында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10726,0 мың теңге сомасында бюджеттік кредит беру көзделгені ескерілсін.</w:t>
      </w:r>
    </w:p>
    <w:bookmarkEnd w:id="3"/>
    <w:bookmarkStart w:name="z8" w:id="4"/>
    <w:p>
      <w:pPr>
        <w:spacing w:after="0"/>
        <w:ind w:left="0"/>
        <w:jc w:val="both"/>
      </w:pPr>
      <w:r>
        <w:rPr>
          <w:rFonts w:ascii="Times New Roman"/>
          <w:b w:val="false"/>
          <w:i w:val="false"/>
          <w:color w:val="ff0000"/>
          <w:sz w:val="28"/>
        </w:rPr>
        <w:t xml:space="preserve">      Ескерту. 6-тармаққа өзгерту енгізілді - Талас аудандық мәслихатының 2010.11.17 </w:t>
      </w:r>
      <w:r>
        <w:rPr>
          <w:rFonts w:ascii="Times New Roman"/>
          <w:b w:val="false"/>
          <w:i w:val="false"/>
          <w:color w:val="000000"/>
          <w:sz w:val="28"/>
        </w:rPr>
        <w:t>№ 37-3</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24 817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16 623 мың теңге.</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қаржысы есебінен ауылдық (селолық) елді мекендерді ауыз сумен жабдықтау объектілерін салуға және реконструкциялауға 128 030 мың теңге сомасында нысаналы даму трансферттері көзделсін.</w:t>
      </w:r>
      <w:r>
        <w:br/>
      </w:r>
      <w:r>
        <w:rPr>
          <w:rFonts w:ascii="Times New Roman"/>
          <w:b w:val="false"/>
          <w:i w:val="false"/>
          <w:color w:val="000000"/>
          <w:sz w:val="28"/>
        </w:rPr>
        <w:t>
      Нысаналы даму трансферттердің аталған сомаларының бөлінуі Талас ауданы әкімдігінің Қаулысы негізінде айқындалады.</w:t>
      </w:r>
    </w:p>
    <w:bookmarkEnd w:id="4"/>
    <w:bookmarkStart w:name="z10" w:id="5"/>
    <w:p>
      <w:pPr>
        <w:spacing w:after="0"/>
        <w:ind w:left="0"/>
        <w:jc w:val="both"/>
      </w:pPr>
      <w:r>
        <w:rPr>
          <w:rFonts w:ascii="Times New Roman"/>
          <w:b w:val="false"/>
          <w:i w:val="false"/>
          <w:color w:val="ff0000"/>
          <w:sz w:val="28"/>
        </w:rPr>
        <w:t xml:space="preserve">      Ескерту. 8-тармаққа өзгерту енгізілді - Талас аудандық мәслихатының 2010.11.17 </w:t>
      </w:r>
      <w:r>
        <w:rPr>
          <w:rFonts w:ascii="Times New Roman"/>
          <w:b w:val="false"/>
          <w:i w:val="false"/>
          <w:color w:val="000000"/>
          <w:sz w:val="28"/>
        </w:rPr>
        <w:t>№ 37-3</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 қаржысы есебінен жұмыспен қамтудың және кадрларды қайта даярлаудың өңірлік стратегиясын іске асыруға – 98 900 мың теңге сомасында ағымдағы нысаналы трансферттер көзделгені ескерілсін, оның ішінде:</w:t>
      </w:r>
      <w:r>
        <w:br/>
      </w:r>
      <w:r>
        <w:rPr>
          <w:rFonts w:ascii="Times New Roman"/>
          <w:b w:val="false"/>
          <w:i w:val="false"/>
          <w:color w:val="000000"/>
          <w:sz w:val="28"/>
        </w:rPr>
        <w:t>
      кенттердегі, ауылдардағы (селолардағы), ауылдық (селолық) округтерді әлеуметтік жобаларды қаржыландыруға – 52 000 мың теңге;</w:t>
      </w:r>
      <w:r>
        <w:br/>
      </w:r>
      <w:r>
        <w:rPr>
          <w:rFonts w:ascii="Times New Roman"/>
          <w:b w:val="false"/>
          <w:i w:val="false"/>
          <w:color w:val="000000"/>
          <w:sz w:val="28"/>
        </w:rPr>
        <w:t>
      әлеуметтік жұмыс орындары мен жастар тәжірибесі бағдарламаларын кеңейтуге – 46 900 мың теңге.</w:t>
      </w:r>
      <w:r>
        <w:br/>
      </w:r>
      <w:r>
        <w:rPr>
          <w:rFonts w:ascii="Times New Roman"/>
          <w:b w:val="false"/>
          <w:i w:val="false"/>
          <w:color w:val="000000"/>
          <w:sz w:val="28"/>
        </w:rPr>
        <w:t>
      Ағымдағы нысаналы трансферттердің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облыстық бюджет қаржысы есебінен өңірлерде жұмыспен қамту және кадрларды қайта даярлау стратегиясын іске асыруға білім беру объектілерін күрделі жөндеуге – 63 136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сомаларының бөлінуі Талас ауданы әкімдігінің Қаулысы негізінде айқындалады.</w:t>
      </w:r>
    </w:p>
    <w:bookmarkEnd w:id="5"/>
    <w:p>
      <w:pPr>
        <w:spacing w:after="0"/>
        <w:ind w:left="0"/>
        <w:jc w:val="both"/>
      </w:pPr>
      <w:r>
        <w:rPr>
          <w:rFonts w:ascii="Times New Roman"/>
          <w:b w:val="false"/>
          <w:i w:val="false"/>
          <w:color w:val="ff0000"/>
          <w:sz w:val="28"/>
        </w:rPr>
        <w:t xml:space="preserve">      Ескерту. 10-тармаққа өзгерту енгізілді - Талас аудандық мәслихатының 2010.07.30 </w:t>
      </w:r>
      <w:r>
        <w:rPr>
          <w:rFonts w:ascii="Times New Roman"/>
          <w:b w:val="false"/>
          <w:i w:val="false"/>
          <w:color w:val="ff0000"/>
          <w:sz w:val="28"/>
        </w:rPr>
        <w:t>№ 34-2</w:t>
      </w:r>
      <w:r>
        <w:rPr>
          <w:rFonts w:ascii="Times New Roman"/>
          <w:b w:val="false"/>
          <w:i w:val="false"/>
          <w:color w:val="ff0000"/>
          <w:sz w:val="28"/>
        </w:rPr>
        <w:t xml:space="preserve"> (2010 жылғы 01 қаңтарынан бастап қолданысқа енгізіледі) Шешімімен.</w:t>
      </w:r>
    </w:p>
    <w:bookmarkStart w:name="z12" w:id="6"/>
    <w:p>
      <w:pPr>
        <w:spacing w:after="0"/>
        <w:ind w:left="0"/>
        <w:jc w:val="both"/>
      </w:pPr>
      <w:r>
        <w:rPr>
          <w:rFonts w:ascii="Times New Roman"/>
          <w:b w:val="false"/>
          <w:i w:val="false"/>
          <w:color w:val="000000"/>
          <w:sz w:val="28"/>
        </w:rPr>
        <w:t>
      11. 2010 жылға арналған аудандық бюджетте облыстық бюджет қаржысы есебінен білім беру объектілерін салуға – 200 000 мың теңге сомасында нысаналы даму трансферттер көзделгені ескерілсін.</w:t>
      </w:r>
      <w:r>
        <w:br/>
      </w:r>
      <w:r>
        <w:rPr>
          <w:rFonts w:ascii="Times New Roman"/>
          <w:b w:val="false"/>
          <w:i w:val="false"/>
          <w:color w:val="000000"/>
          <w:sz w:val="28"/>
        </w:rPr>
        <w:t>
      Нысаналы даму трансферттердің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облыстық бюджет қаржысы есебінен өңірлерде жұмыспен қамту және кадрларды қайта даярлау стратегиясын іске асыруға елді мекендерді ауыз сумен жабдықтау объектілерін салуға және реконструкциялауға – 163 859 мың теңге сомасында нысаналы даму трансферттер көзделгені ескерілсін.</w:t>
      </w:r>
      <w:r>
        <w:br/>
      </w:r>
      <w:r>
        <w:rPr>
          <w:rFonts w:ascii="Times New Roman"/>
          <w:b w:val="false"/>
          <w:i w:val="false"/>
          <w:color w:val="000000"/>
          <w:sz w:val="28"/>
        </w:rPr>
        <w:t>
      Нысаналы даму трансферттердің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 қаржысы есебінен 195 870 мың теңге сомасында ағымдағы нысаналы трансферттер көзделгені ескерілсін, оның ішінде: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2 634 мың теңге;</w:t>
      </w:r>
      <w:r>
        <w:br/>
      </w:r>
      <w:r>
        <w:rPr>
          <w:rFonts w:ascii="Times New Roman"/>
          <w:b w:val="false"/>
          <w:i w:val="false"/>
          <w:color w:val="000000"/>
          <w:sz w:val="28"/>
        </w:rPr>
        <w:t>
      мектепке дейінгі балалар мекемелерінің ашылуына – 43 236 мың теңге;</w:t>
      </w:r>
      <w:r>
        <w:br/>
      </w:r>
      <w:r>
        <w:rPr>
          <w:rFonts w:ascii="Times New Roman"/>
          <w:b w:val="false"/>
          <w:i w:val="false"/>
          <w:color w:val="000000"/>
          <w:sz w:val="28"/>
        </w:rPr>
        <w:t>
      мектепке дейінгі балалар мекемелерінің ғимараттарын сатып алуға – 20 000 мың теңге;</w:t>
      </w:r>
      <w:r>
        <w:br/>
      </w:r>
      <w:r>
        <w:rPr>
          <w:rFonts w:ascii="Times New Roman"/>
          <w:b w:val="false"/>
          <w:i w:val="false"/>
          <w:color w:val="000000"/>
          <w:sz w:val="28"/>
        </w:rPr>
        <w:t>
      коммуналдық меншігіндегі жылу жүйелерін қолдануды ұйымдастыруға 80 000 мың теңге.</w:t>
      </w:r>
      <w:r>
        <w:br/>
      </w:r>
      <w:r>
        <w:rPr>
          <w:rFonts w:ascii="Times New Roman"/>
          <w:b w:val="false"/>
          <w:i w:val="false"/>
          <w:color w:val="000000"/>
          <w:sz w:val="28"/>
        </w:rPr>
        <w:t>
      тұрғын үй-коммуналдық шаруашылық шығындарына – 50 000 мың теңге, оның ішінде Қаратау қаласында мемлекеттік тұрғын үй қорындағы 3-ші мөлтек аудандағы № 43 көпқабатты тұрғын үйді жөндеуге 14 200 мың теңге және № 50 көпқабатты үйді жөндеуге 35 800 мың теңге.</w:t>
      </w:r>
      <w:r>
        <w:br/>
      </w:r>
      <w:r>
        <w:rPr>
          <w:rFonts w:ascii="Times New Roman"/>
          <w:b w:val="false"/>
          <w:i w:val="false"/>
          <w:color w:val="000000"/>
          <w:sz w:val="28"/>
        </w:rPr>
        <w:t>
      Ағымдағы нысаналы трансферттердің аталған сомаларының бөлінуі Талас ауданы әкімдігінің Қаулысы негізінде айқындалады.</w:t>
      </w:r>
    </w:p>
    <w:bookmarkEnd w:id="6"/>
    <w:p>
      <w:pPr>
        <w:spacing w:after="0"/>
        <w:ind w:left="0"/>
        <w:jc w:val="both"/>
      </w:pPr>
      <w:r>
        <w:rPr>
          <w:rFonts w:ascii="Times New Roman"/>
          <w:b w:val="false"/>
          <w:i w:val="false"/>
          <w:color w:val="ff0000"/>
          <w:sz w:val="28"/>
        </w:rPr>
        <w:t xml:space="preserve">      Ескерту. 13-тармаққа өзгерту енгізілді - Талас аудандық мәслихатының 2010.03.30 </w:t>
      </w:r>
      <w:r>
        <w:rPr>
          <w:rFonts w:ascii="Times New Roman"/>
          <w:b w:val="false"/>
          <w:i w:val="false"/>
          <w:color w:val="ff0000"/>
          <w:sz w:val="28"/>
        </w:rPr>
        <w:t>№ 29-6</w:t>
      </w:r>
      <w:r>
        <w:rPr>
          <w:rFonts w:ascii="Times New Roman"/>
          <w:b w:val="false"/>
          <w:i w:val="false"/>
          <w:color w:val="ff0000"/>
          <w:sz w:val="28"/>
        </w:rPr>
        <w:t xml:space="preserve">; 2010.05.21 </w:t>
      </w:r>
      <w:r>
        <w:rPr>
          <w:rFonts w:ascii="Times New Roman"/>
          <w:b w:val="false"/>
          <w:i w:val="false"/>
          <w:color w:val="ff0000"/>
          <w:sz w:val="28"/>
        </w:rPr>
        <w:t>№ 31-2</w:t>
      </w:r>
      <w:r>
        <w:rPr>
          <w:rFonts w:ascii="Times New Roman"/>
          <w:b w:val="false"/>
          <w:i w:val="false"/>
          <w:color w:val="ff0000"/>
          <w:sz w:val="28"/>
        </w:rPr>
        <w:t xml:space="preserve">; 2010.07.30 </w:t>
      </w:r>
      <w:r>
        <w:rPr>
          <w:rFonts w:ascii="Times New Roman"/>
          <w:b w:val="false"/>
          <w:i w:val="false"/>
          <w:color w:val="ff0000"/>
          <w:sz w:val="28"/>
        </w:rPr>
        <w:t>№ 34-2</w:t>
      </w:r>
      <w:r>
        <w:rPr>
          <w:rFonts w:ascii="Times New Roman"/>
          <w:b w:val="false"/>
          <w:i w:val="false"/>
          <w:color w:val="ff0000"/>
          <w:sz w:val="28"/>
        </w:rPr>
        <w:t xml:space="preserve">;2010.11.17 </w:t>
      </w:r>
      <w:r>
        <w:rPr>
          <w:rFonts w:ascii="Times New Roman"/>
          <w:b w:val="false"/>
          <w:i w:val="false"/>
          <w:color w:val="ff0000"/>
          <w:sz w:val="28"/>
        </w:rPr>
        <w:t>№ 37-3</w:t>
      </w:r>
      <w:r>
        <w:rPr>
          <w:rFonts w:ascii="Times New Roman"/>
          <w:b w:val="false"/>
          <w:i w:val="false"/>
          <w:color w:val="ff0000"/>
          <w:sz w:val="28"/>
        </w:rPr>
        <w:t xml:space="preserve"> (2010 жылғы 01 қаңтарынан бастап қолданысқа енгізіледі) Шешімдерімен.</w:t>
      </w:r>
    </w:p>
    <w:bookmarkStart w:name="z15" w:id="7"/>
    <w:p>
      <w:pPr>
        <w:spacing w:after="0"/>
        <w:ind w:left="0"/>
        <w:jc w:val="both"/>
      </w:pPr>
      <w:r>
        <w:rPr>
          <w:rFonts w:ascii="Times New Roman"/>
          <w:b w:val="false"/>
          <w:i w:val="false"/>
          <w:color w:val="000000"/>
          <w:sz w:val="28"/>
        </w:rPr>
        <w:t>       
14. Аудандық жергілікті атқарушы органының резерві 3 421 мың теңге мөлшерінде бекітілсін.</w:t>
      </w:r>
    </w:p>
    <w:bookmarkEnd w:id="7"/>
    <w:p>
      <w:pPr>
        <w:spacing w:after="0"/>
        <w:ind w:left="0"/>
        <w:jc w:val="both"/>
      </w:pPr>
      <w:r>
        <w:rPr>
          <w:rFonts w:ascii="Times New Roman"/>
          <w:b w:val="false"/>
          <w:i w:val="false"/>
          <w:color w:val="ff0000"/>
          <w:sz w:val="28"/>
        </w:rPr>
        <w:t xml:space="preserve">      Ескерту. 14-тармаққа өзгерту енгізілді - Талас аудандық мәслихатының 2010.03.30 </w:t>
      </w:r>
      <w:r>
        <w:rPr>
          <w:rFonts w:ascii="Times New Roman"/>
          <w:b w:val="false"/>
          <w:i w:val="false"/>
          <w:color w:val="ff0000"/>
          <w:sz w:val="28"/>
        </w:rPr>
        <w:t>№ 29-6</w:t>
      </w:r>
      <w:r>
        <w:rPr>
          <w:rFonts w:ascii="Times New Roman"/>
          <w:b w:val="false"/>
          <w:i w:val="false"/>
          <w:color w:val="ff0000"/>
          <w:sz w:val="28"/>
        </w:rPr>
        <w:t xml:space="preserve">; 2010.05.21 </w:t>
      </w:r>
      <w:r>
        <w:rPr>
          <w:rFonts w:ascii="Times New Roman"/>
          <w:b w:val="false"/>
          <w:i w:val="false"/>
          <w:color w:val="ff0000"/>
          <w:sz w:val="28"/>
        </w:rPr>
        <w:t>№ 31-2</w:t>
      </w:r>
      <w:r>
        <w:rPr>
          <w:rFonts w:ascii="Times New Roman"/>
          <w:b w:val="false"/>
          <w:i w:val="false"/>
          <w:color w:val="ff0000"/>
          <w:sz w:val="28"/>
        </w:rPr>
        <w:t xml:space="preserve">;2010.11.17 </w:t>
      </w:r>
      <w:r>
        <w:rPr>
          <w:rFonts w:ascii="Times New Roman"/>
          <w:b w:val="false"/>
          <w:i w:val="false"/>
          <w:color w:val="ff0000"/>
          <w:sz w:val="28"/>
        </w:rPr>
        <w:t>№ 37-3</w:t>
      </w:r>
      <w:r>
        <w:rPr>
          <w:rFonts w:ascii="Times New Roman"/>
          <w:b w:val="false"/>
          <w:i w:val="false"/>
          <w:color w:val="ff0000"/>
          <w:sz w:val="28"/>
        </w:rPr>
        <w:t xml:space="preserve"> (2010 жылғы 01 қаңтарынан бастап қолданысқа енгізіледі) Шешімдерімен.</w:t>
      </w:r>
    </w:p>
    <w:bookmarkStart w:name="z16" w:id="8"/>
    <w:p>
      <w:pPr>
        <w:spacing w:after="0"/>
        <w:ind w:left="0"/>
        <w:jc w:val="both"/>
      </w:pPr>
      <w:r>
        <w:rPr>
          <w:rFonts w:ascii="Times New Roman"/>
          <w:b w:val="false"/>
          <w:i w:val="false"/>
          <w:color w:val="000000"/>
          <w:sz w:val="28"/>
        </w:rPr>
        <w:t>       
15. 2010 жылға арналған жергілікті бюджетті атқару процесcінде секвестрлеуге жатпайтын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16. 2010 жылға арналған ауыл шаруашылығы мақсатындағы жер учаскелерін сатудан түсетін аудан бюджетіне түсімдер көлемі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17. 2010 жылға арналған әрбір ауылдық округтің бюджеттік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18. Осы шешім Әділет органдарында мемлекеттік тіркелген күннен бастап күшіне енеді және 2010 жылдың 1 қаңтарынан бастап қолданысқа енгізіледі.</w:t>
      </w:r>
    </w:p>
    <w:bookmarkEnd w:id="8"/>
    <w:p>
      <w:pPr>
        <w:spacing w:after="0"/>
        <w:ind w:left="0"/>
        <w:jc w:val="both"/>
      </w:pPr>
      <w:r>
        <w:rPr>
          <w:rFonts w:ascii="Times New Roman"/>
          <w:b w:val="false"/>
          <w:i/>
          <w:color w:val="000000"/>
          <w:sz w:val="28"/>
        </w:rPr>
        <w:t>      Сессия төрағасы                            Мәслихаттың хатшысы</w:t>
      </w:r>
      <w:r>
        <w:br/>
      </w:r>
      <w:r>
        <w:rPr>
          <w:rFonts w:ascii="Times New Roman"/>
          <w:b w:val="false"/>
          <w:i w:val="false"/>
          <w:color w:val="000000"/>
          <w:sz w:val="28"/>
        </w:rPr>
        <w:t>
</w:t>
      </w:r>
      <w:r>
        <w:rPr>
          <w:rFonts w:ascii="Times New Roman"/>
          <w:b w:val="false"/>
          <w:i/>
          <w:color w:val="000000"/>
          <w:sz w:val="28"/>
        </w:rPr>
        <w:t>      Д. Шыныбек                                 Ж. Әсемов</w:t>
      </w:r>
    </w:p>
    <w:bookmarkStart w:name="z20" w:id="9"/>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bookmarkEnd w:id="9"/>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2010.12.15 </w:t>
      </w:r>
      <w:r>
        <w:rPr>
          <w:rFonts w:ascii="Times New Roman"/>
          <w:b w:val="false"/>
          <w:i w:val="false"/>
          <w:color w:val="ff0000"/>
          <w:sz w:val="28"/>
        </w:rPr>
        <w:t>№ 38-2</w:t>
      </w:r>
      <w:r>
        <w:rPr>
          <w:rFonts w:ascii="Times New Roman"/>
          <w:b w:val="false"/>
          <w:i w:val="false"/>
          <w:color w:val="ff0000"/>
          <w:sz w:val="28"/>
        </w:rPr>
        <w:t>(2010 жылғы 01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71"/>
        <w:gridCol w:w="670"/>
        <w:gridCol w:w="9688"/>
        <w:gridCol w:w="21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3 269 672</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518 612</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246 246</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81 765</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13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1"/>
        <w:gridCol w:w="692"/>
        <w:gridCol w:w="1291"/>
        <w:gridCol w:w="4"/>
        <w:gridCol w:w="8213"/>
        <w:gridCol w:w="2013"/>
      </w:tblGrid>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3 301 932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1 993 938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1 408 235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1 349 615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22 790</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282 116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257 494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bl>
    <w:bookmarkStart w:name="z21" w:id="10"/>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2-қосымша</w:t>
      </w:r>
    </w:p>
    <w:bookmarkEnd w:id="10"/>
    <w:p>
      <w:pPr>
        <w:spacing w:after="0"/>
        <w:ind w:left="0"/>
        <w:jc w:val="both"/>
      </w:pPr>
      <w:r>
        <w:rPr>
          <w:rFonts w:ascii="Times New Roman"/>
          <w:b w:val="false"/>
          <w:i w:val="false"/>
          <w:color w:val="ff0000"/>
          <w:sz w:val="28"/>
        </w:rPr>
        <w:t xml:space="preserve">      Ескерту. 2-Қосымша жаңа редакцияда - Талас аудандық мәслихатының 2010.01.29 </w:t>
      </w:r>
      <w:r>
        <w:rPr>
          <w:rFonts w:ascii="Times New Roman"/>
          <w:b w:val="false"/>
          <w:i w:val="false"/>
          <w:color w:val="ff0000"/>
          <w:sz w:val="28"/>
        </w:rPr>
        <w:t>№ 28-4</w:t>
      </w:r>
      <w:r>
        <w:rPr>
          <w:rFonts w:ascii="Times New Roman"/>
          <w:b w:val="false"/>
          <w:i w:val="false"/>
          <w:color w:val="ff0000"/>
          <w:sz w:val="28"/>
        </w:rPr>
        <w:t>(2010 жылғы 01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53"/>
        <w:gridCol w:w="92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3219702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241844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19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2712065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2712065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873"/>
        <w:gridCol w:w="9273"/>
        <w:gridCol w:w="197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3219702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175522</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46428</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90071</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2008583</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280319</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280319</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1584151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1516971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199765</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170052</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669488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649941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649941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1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3-қосымша</w:t>
      </w:r>
    </w:p>
    <w:bookmarkEnd w:id="11"/>
    <w:p>
      <w:pPr>
        <w:spacing w:after="0"/>
        <w:ind w:left="0"/>
        <w:jc w:val="both"/>
      </w:pPr>
      <w:r>
        <w:rPr>
          <w:rFonts w:ascii="Times New Roman"/>
          <w:b w:val="false"/>
          <w:i w:val="false"/>
          <w:color w:val="ff0000"/>
          <w:sz w:val="28"/>
        </w:rPr>
        <w:t xml:space="preserve">      Ескерту. 3-Қосымша жаңа редакцияда - Талас аудандық мәслихатының 2010.01.29 </w:t>
      </w:r>
      <w:r>
        <w:rPr>
          <w:rFonts w:ascii="Times New Roman"/>
          <w:b w:val="false"/>
          <w:i w:val="false"/>
          <w:color w:val="ff0000"/>
          <w:sz w:val="28"/>
        </w:rPr>
        <w:t>№ 28-4</w:t>
      </w:r>
      <w:r>
        <w:rPr>
          <w:rFonts w:ascii="Times New Roman"/>
          <w:b w:val="false"/>
          <w:i w:val="false"/>
          <w:color w:val="ff0000"/>
          <w:sz w:val="28"/>
        </w:rPr>
        <w:t>(2010 жылғы 01 қаңтарынан бастап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33"/>
        <w:gridCol w:w="913"/>
        <w:gridCol w:w="9313"/>
        <w:gridCol w:w="17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3905448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16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3382583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3382583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20"/>
        <w:gridCol w:w="800"/>
        <w:gridCol w:w="9557"/>
        <w:gridCol w:w="1650"/>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3905448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2245159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1774031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1698787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1050478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1050478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1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4-қосымша</w:t>
      </w:r>
    </w:p>
    <w:bookmarkEnd w:id="12"/>
    <w:p>
      <w:pPr>
        <w:spacing w:after="0"/>
        <w:ind w:left="0"/>
        <w:jc w:val="left"/>
      </w:pPr>
      <w:r>
        <w:rPr>
          <w:rFonts w:ascii="Times New Roman"/>
          <w:b/>
          <w:i w:val="false"/>
          <w:color w:val="000000"/>
        </w:rPr>
        <w:t xml:space="preserve"> 2010 жылға арналған жергілікті бюджетті атқару процесcінде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853"/>
        <w:gridCol w:w="112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3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13"/>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5-қосымша</w:t>
      </w:r>
    </w:p>
    <w:bookmarkEnd w:id="13"/>
    <w:p>
      <w:pPr>
        <w:spacing w:after="0"/>
        <w:ind w:left="0"/>
        <w:jc w:val="left"/>
      </w:pPr>
      <w:r>
        <w:rPr>
          <w:rFonts w:ascii="Times New Roman"/>
          <w:b/>
          <w:i w:val="false"/>
          <w:color w:val="000000"/>
        </w:rPr>
        <w:t xml:space="preserve"> 2010 жылға арналған ауыл шаруашылығы мақсатындағы жер учаскелерін сатудан түсетін аудан бюджетіне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53"/>
        <w:gridCol w:w="793"/>
        <w:gridCol w:w="733"/>
        <w:gridCol w:w="8633"/>
        <w:gridCol w:w="21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4"/>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bookmarkEnd w:id="14"/>
    <w:p>
      <w:pPr>
        <w:spacing w:after="0"/>
        <w:ind w:left="0"/>
        <w:jc w:val="both"/>
      </w:pPr>
      <w:r>
        <w:rPr>
          <w:rFonts w:ascii="Times New Roman"/>
          <w:b w:val="false"/>
          <w:i w:val="false"/>
          <w:color w:val="ff0000"/>
          <w:sz w:val="28"/>
        </w:rPr>
        <w:t xml:space="preserve">      Ескерту. 6-Қосымша жаңа редакцияда - Талас аудандық мәслихатының 2010.11.17 </w:t>
      </w:r>
      <w:r>
        <w:rPr>
          <w:rFonts w:ascii="Times New Roman"/>
          <w:b w:val="false"/>
          <w:i w:val="false"/>
          <w:color w:val="ff0000"/>
          <w:sz w:val="28"/>
        </w:rPr>
        <w:t>№ 37-3</w:t>
      </w:r>
      <w:r>
        <w:rPr>
          <w:rFonts w:ascii="Times New Roman"/>
          <w:b w:val="false"/>
          <w:i w:val="false"/>
          <w:color w:val="ff0000"/>
          <w:sz w:val="28"/>
        </w:rPr>
        <w:t xml:space="preserve"> (2010 жылғы 01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684"/>
        <w:gridCol w:w="3086"/>
        <w:gridCol w:w="2769"/>
        <w:gridCol w:w="2090"/>
        <w:gridCol w:w="2855"/>
      </w:tblGrid>
      <w:tr>
        <w:trPr>
          <w:trHeight w:val="10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225"/>
        <w:gridCol w:w="2225"/>
        <w:gridCol w:w="2483"/>
        <w:gridCol w:w="2010"/>
        <w:gridCol w:w="2053"/>
        <w:gridCol w:w="2377"/>
      </w:tblGrid>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