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ac8f" w14:textId="ab7a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Талас аудандық мәслихатының 2008 жылғы 26 желтоқсандағы № 16-7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2009 жылғы 03 желтоқсандағы N 26-2 Шешімі. Жамбыл облысы Талас ауданының Әділет басқармасында 2009 жылғы 22 желтоқсанда 90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6 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ЕТTІ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туралы» Талас аудандық мәслихатының 2008 жылғы 26 желтоқсандағы № 16–7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6–10–71 болып тіркелген, 2009 жылғы 17 қаңтардағы «Талас тынысы»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«2 833 816» сандары «2 832 019»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«2 363 613» сандары «2 361 816»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«2 861 457» сандары «2 859 660»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«19 276» сандары «18 516»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«8 194» сандары «7 988»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«11 082» сандары «10 528»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тармақтағы «2 852» сандары «1 815»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Мустафаев                               Ж. Әсемов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16-7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26-2 шешіміне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709"/>
        <w:gridCol w:w="812"/>
        <w:gridCol w:w="8966"/>
        <w:gridCol w:w="1894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2 832 019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457 404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53 545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53 545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78 312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78 312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257 632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231 750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10 633</w:t>
            </w:r>
          </w:p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13 750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64 674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58 411</w:t>
            </w:r>
          </w:p>
        </w:tc>
      </w:tr>
      <w:tr>
        <w:trPr>
          <w:trHeight w:val="6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</w:t>
            </w:r>
          </w:p>
        </w:tc>
      </w:tr>
      <w:tr>
        <w:trPr>
          <w:trHeight w:val="9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</w:t>
            </w:r>
          </w:p>
        </w:tc>
      </w:tr>
      <w:tr>
        <w:trPr>
          <w:trHeight w:val="15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18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3 086</w:t>
            </w:r>
          </w:p>
        </w:tc>
      </w:tr>
      <w:tr>
        <w:trPr>
          <w:trHeight w:val="1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</w:t>
            </w:r>
          </w:p>
        </w:tc>
      </w:tr>
      <w:tr>
        <w:trPr>
          <w:trHeight w:val="1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2 361 816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2 361 816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2 361 816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58"/>
        <w:gridCol w:w="740"/>
        <w:gridCol w:w="9146"/>
        <w:gridCol w:w="185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2 859 660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142 924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11 029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45 719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45 719</w:t>
            </w:r>
          </w:p>
        </w:tc>
      </w:tr>
      <w:tr>
        <w:trPr>
          <w:trHeight w:val="6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65 446</w:t>
            </w:r>
          </w:p>
        </w:tc>
      </w:tr>
      <w:tr>
        <w:trPr>
          <w:trHeight w:val="9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65 446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11 341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11 341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</w:p>
        </w:tc>
      </w:tr>
      <w:tr>
        <w:trPr>
          <w:trHeight w:val="9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1 827 146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200 590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200 590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</w:tr>
      <w:tr>
        <w:trPr>
          <w:trHeight w:val="6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1 518 233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1 136 904</w:t>
            </w:r>
          </w:p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46 420</w:t>
            </w:r>
          </w:p>
        </w:tc>
      </w:tr>
      <w:tr>
        <w:trPr>
          <w:trHeight w:val="4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12 747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</w:t>
            </w:r>
          </w:p>
        </w:tc>
      </w:tr>
      <w:tr>
        <w:trPr>
          <w:trHeight w:val="9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</w:t>
            </w:r>
          </w:p>
        </w:tc>
      </w:tr>
      <w:tr>
        <w:trPr>
          <w:trHeight w:val="9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297 854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105 345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105 345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286 773</w:t>
            </w:r>
          </w:p>
        </w:tc>
      </w:tr>
      <w:tr>
        <w:trPr>
          <w:trHeight w:val="6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5 405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5 405</w:t>
            </w:r>
          </w:p>
        </w:tc>
      </w:tr>
      <w:tr>
        <w:trPr>
          <w:trHeight w:val="6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281 368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86 797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72 530</w:t>
            </w:r>
          </w:p>
        </w:tc>
      </w:tr>
      <w:tr>
        <w:trPr>
          <w:trHeight w:val="6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6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</w:t>
            </w:r>
          </w:p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69 803</w:t>
            </w:r>
          </w:p>
        </w:tc>
      </w:tr>
      <w:tr>
        <w:trPr>
          <w:trHeight w:val="12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17 409</w:t>
            </w:r>
          </w:p>
        </w:tc>
      </w:tr>
      <w:tr>
        <w:trPr>
          <w:trHeight w:val="6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373 084</w:t>
            </w:r>
          </w:p>
        </w:tc>
      </w:tr>
      <w:tr>
        <w:trPr>
          <w:trHeight w:val="7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7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8 910</w:t>
            </w:r>
          </w:p>
        </w:tc>
      </w:tr>
      <w:tr>
        <w:trPr>
          <w:trHeight w:val="9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91 500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239 633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179 633</w:t>
            </w:r>
          </w:p>
        </w:tc>
      </w:tr>
      <w:tr>
        <w:trPr>
          <w:trHeight w:val="9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27 505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6 734</w:t>
            </w:r>
          </w:p>
        </w:tc>
      </w:tr>
      <w:tr>
        <w:trPr>
          <w:trHeight w:val="9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4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174 759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34 266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34 266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6 756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23 587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23 587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86 460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82 175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14 297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22 884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11 466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9 051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9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12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7 430</w:t>
            </w:r>
          </w:p>
        </w:tc>
      </w:tr>
      <w:tr>
        <w:trPr>
          <w:trHeight w:val="12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7 430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</w:t>
            </w:r>
          </w:p>
        </w:tc>
      </w:tr>
      <w:tr>
        <w:trPr>
          <w:trHeight w:val="9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</w:t>
            </w:r>
          </w:p>
        </w:tc>
      </w:tr>
      <w:tr>
        <w:trPr>
          <w:trHeight w:val="4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16 663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</w:p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</w:t>
            </w:r>
          </w:p>
        </w:tc>
      </w:tr>
      <w:tr>
        <w:trPr>
          <w:trHeight w:val="8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</w:t>
            </w:r>
          </w:p>
        </w:tc>
      </w:tr>
      <w:tr>
        <w:trPr>
          <w:trHeight w:val="4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-1477</w:t>
            </w:r>
          </w:p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7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-26164</w:t>
            </w:r>
          </w:p>
        </w:tc>
      </w:tr>
      <w:tr>
        <w:trPr>
          <w:trHeight w:val="4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