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1ae9" w14:textId="9091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"Тіркелген салық ставкалары туралы" Талас аудандық мәслихаттың 2009 жылғы 27 наурыздағы № 19-7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2009 жылғы 23 маусымдағы N 21-14 Шешімі. Жамбыл облысы Талас ауданының Әділет басқармасында 2009 жылғы 03 тамызда 82 нөмірімен тіркелді. Күші жойылды - Жамбыл облысы Талас аудандық мәслихатының 2018 жылғы 24 мамырдағы № 35-3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мәслихатының 24.05.2018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 Орыс тіліндегі мәтіні жоқ болып табылады, мемлекеттік тілінде мәтінге қараңыз.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422 бабының 2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"Тіркелген салық ставкалары туралы" Талас аудандық мәслихаттың 2009 жылғы 27 наурыздағы № 19-7 (нормативтік құқықтық кесімдердің мемлекеттік тіркеу тізілімінде № 6–10–76 болып тіркелген, 2009 жылғы 13 мамырдағы № 43 аудандық "Талас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 жақшаның ішіндегі "Тіркелген" сөзінен кейін "2003 жылғы 19 сәуірдегі № 16 аудандық "Талас тынысы" газетінде жарияланған" сөздерімен толықтырылсын.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қосымшасы осы шешімнің қосымшасына сәйкес жаңа басылымда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рет ресми жарияланғаннан кейін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ХХІ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 Сәрсенұлы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Төлепбергенов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19–7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21–14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Талас ауданының аумағында жүзеге асыратын барлық салық төлеушілер үшін айына салық салу объектісінің бірлігіне бірыңғай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4928"/>
        <w:gridCol w:w="5235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Рет№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