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f637" w14:textId="421f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2008 жылғы 26 желтоқсандағы № 16-7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2009 жылғы 30 сәуірдегі N 20-3 Шешімі. Жамбыл облысы Талас ауданының Әділет басқармасында 2009 жылғы 06 мамырда 78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w:t>
      </w:r>
      <w:r>
        <w:br/>
      </w:r>
      <w:r>
        <w:rPr>
          <w:rFonts w:ascii="Times New Roman"/>
          <w:b w:val="false"/>
          <w:i w:val="false"/>
          <w:color w:val="000000"/>
          <w:sz w:val="28"/>
        </w:rPr>
        <w:t>
кодексінің 109 </w:t>
      </w:r>
      <w:r>
        <w:rPr>
          <w:rFonts w:ascii="Times New Roman"/>
          <w:b w:val="false"/>
          <w:i w:val="false"/>
          <w:color w:val="000000"/>
          <w:sz w:val="28"/>
        </w:rPr>
        <w:t>бабына</w:t>
      </w:r>
      <w:r>
        <w:rPr>
          <w:rFonts w:ascii="Times New Roman"/>
          <w:b w:val="false"/>
          <w:i w:val="false"/>
          <w:color w:val="000000"/>
          <w:sz w:val="28"/>
        </w:rPr>
        <w:t xml:space="preserve"> және "2009 жылға арналған облыстық бюджет туралы" Жамбыл облыстық мәслихатының 2008 жылғы 18 желтоқсандағы № 10-4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Жамбыл облыстық мәслихатының 2009 жылғы 22 сәуірдегі № 13-3 (нормативтік құқықтық кесімдерді мемлекеттік тіркеу Тізілімінде № 1723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Талас аудандық мәслихатының 2008 жылғы 26 желтоқсандағы № 16-7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6-10-71 болып тіркелген, 2009 жылғы 17 қаңтардағы № 7 (87-71) "Талас тынысы" газетінде жарияланған), "Талас аудандық мәслихатының 2008 жылғы 26 желтоқсандағы № 16-7 "2009 жылға арналған аудандық бюджет туралы"</w:t>
      </w:r>
      <w:r>
        <w:br/>
      </w:r>
      <w:r>
        <w:rPr>
          <w:rFonts w:ascii="Times New Roman"/>
          <w:b w:val="false"/>
          <w:i w:val="false"/>
          <w:color w:val="000000"/>
          <w:sz w:val="28"/>
        </w:rPr>
        <w:t>
шешіміне өзгерістер енгізу туралы" Талас аудандық мәслихатының 2009 жылғы 23 қаңтардағы № 17-4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кесімдерді мемлекеттік тіркеу Тізілімінде № 6-10-72 болып тіркелген, 2009 жылғы 18 ақпандағы № 18 "Талас тынысы" газетінде жарияланған), "Талас аудандық мәслихатының 2008 жылғы 26 желтоқсандағы № 16-7 "2009 жылға арналған аудандық бюджет туралы"</w:t>
      </w:r>
      <w:r>
        <w:br/>
      </w:r>
      <w:r>
        <w:rPr>
          <w:rFonts w:ascii="Times New Roman"/>
          <w:b w:val="false"/>
          <w:i w:val="false"/>
          <w:color w:val="000000"/>
          <w:sz w:val="28"/>
        </w:rPr>
        <w:t>
шешіміне өзгерістер мен толықтыру енгізу туралы" Талас аудандық мәслихатының 2009 жылғы 23 ақпандағы № 18-2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 енгізілген (нормативтік құқықтық кесімдерді мемлекеттік тіркеу Тізілімінде № 6-10-75 болып тіркелген, 2009 жылғы 21 наурыздағы № 27-28 "Талас тынысы" газетінде жарияланған) келесі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"2 353 838" деген сандар "2 758 964" деген сандармен ауыстырылсын;</w:t>
      </w:r>
      <w:r>
        <w:br/>
      </w:r>
      <w:r>
        <w:rPr>
          <w:rFonts w:ascii="Times New Roman"/>
          <w:b w:val="false"/>
          <w:i w:val="false"/>
          <w:color w:val="000000"/>
          <w:sz w:val="28"/>
        </w:rPr>
        <w:t>
      "1 930 695" деген сандар "2 335 821" деген сандармен ауыстырылсын;</w:t>
      </w:r>
      <w:r>
        <w:br/>
      </w:r>
      <w:r>
        <w:rPr>
          <w:rFonts w:ascii="Times New Roman"/>
          <w:b w:val="false"/>
          <w:i w:val="false"/>
          <w:color w:val="000000"/>
          <w:sz w:val="28"/>
        </w:rPr>
        <w:t>
      2) тармақшадағы "2 381 479" деген сандар "2 786 605" деген сандармен ауыстырылсын;</w:t>
      </w:r>
      <w:r>
        <w:br/>
      </w:r>
      <w:r>
        <w:rPr>
          <w:rFonts w:ascii="Times New Roman"/>
          <w:b w:val="false"/>
          <w:i w:val="false"/>
          <w:color w:val="000000"/>
          <w:sz w:val="28"/>
        </w:rPr>
        <w:t>
      мынадай мазмұндағы 5-1 тармағымен толықтырылсын:</w:t>
      </w:r>
      <w:r>
        <w:br/>
      </w:r>
      <w:r>
        <w:rPr>
          <w:rFonts w:ascii="Times New Roman"/>
          <w:b w:val="false"/>
          <w:i w:val="false"/>
          <w:color w:val="000000"/>
          <w:sz w:val="28"/>
        </w:rPr>
        <w:t>
      "5-1. 2009 жылға арналған аудандық бюджетте республикалық бюджет қаржысы есебінен өңірлерде жұмыспен қамту және кадрларды қайта даярлау стратегиясын іске асыруға 404 319 мың теңге сомасында ағымдағы нысаналы трансферттері көзделсін, оның ішінде:</w:t>
      </w:r>
      <w:r>
        <w:br/>
      </w:r>
      <w:r>
        <w:rPr>
          <w:rFonts w:ascii="Times New Roman"/>
          <w:b w:val="false"/>
          <w:i w:val="false"/>
          <w:color w:val="000000"/>
          <w:sz w:val="28"/>
        </w:rPr>
        <w:t>
      білім беру объектілерін күрделі жөндеуге – 265 556 мың теңге;</w:t>
      </w:r>
      <w:r>
        <w:br/>
      </w:r>
      <w:r>
        <w:rPr>
          <w:rFonts w:ascii="Times New Roman"/>
          <w:b w:val="false"/>
          <w:i w:val="false"/>
          <w:color w:val="000000"/>
          <w:sz w:val="28"/>
        </w:rPr>
        <w:t>
      әлеуметтік жұмыс орындар және жастар тәжірибесі бағдарламаларын кеңейтуге – 47 500 мың теңге;</w:t>
      </w:r>
      <w:r>
        <w:br/>
      </w:r>
      <w:r>
        <w:rPr>
          <w:rFonts w:ascii="Times New Roman"/>
          <w:b w:val="false"/>
          <w:i w:val="false"/>
          <w:color w:val="000000"/>
          <w:sz w:val="28"/>
        </w:rPr>
        <w:t>
      мәдениет объектілерін күрделі жөндеуге – 91 263 мың теңге.</w:t>
      </w:r>
      <w:r>
        <w:br/>
      </w:r>
      <w:r>
        <w:rPr>
          <w:rFonts w:ascii="Times New Roman"/>
          <w:b w:val="false"/>
          <w:i w:val="false"/>
          <w:color w:val="000000"/>
          <w:sz w:val="28"/>
        </w:rPr>
        <w:t>
      Нысаналы трасферттердің аталған сомаларының бөлінуі Талас ауданы әкімдігінің қаулысы негізінде айқындалады.</w:t>
      </w:r>
      <w:r>
        <w:br/>
      </w:r>
      <w:r>
        <w:rPr>
          <w:rFonts w:ascii="Times New Roman"/>
          <w:b w:val="false"/>
          <w:i w:val="false"/>
          <w:color w:val="000000"/>
          <w:sz w:val="28"/>
        </w:rPr>
        <w:t>
      2009 жылға арналған аудандық бюджетте аудандық бюджет қаржысы есебінен өңірлерде жұмыспен қамту және кадрларды қайта даярлау стратегиясын іске асыруға 10 298 мың теңге білім беру объектілерін күрделі жөндеуге көзделгені ескерілсін.</w:t>
      </w:r>
      <w:r>
        <w:br/>
      </w:r>
      <w:r>
        <w:rPr>
          <w:rFonts w:ascii="Times New Roman"/>
          <w:b w:val="false"/>
          <w:i w:val="false"/>
          <w:color w:val="000000"/>
          <w:sz w:val="28"/>
        </w:rPr>
        <w:t>
      2009 жылға арналған аудандық бюджетте аудандық бюджет қаржысы есебінен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7500 мың теңге мәдениет объектілерін жөндеуге көзделгені ескерілсін.";</w:t>
      </w:r>
      <w:r>
        <w:br/>
      </w:r>
      <w:r>
        <w:rPr>
          <w:rFonts w:ascii="Times New Roman"/>
          <w:b w:val="false"/>
          <w:i w:val="false"/>
          <w:color w:val="000000"/>
          <w:sz w:val="28"/>
        </w:rPr>
        <w:t>
      7 тармақта бірінші абзацта "189 633" деген сандар "169 633" деген сандармен ауыстырылсын;</w:t>
      </w:r>
      <w:r>
        <w:br/>
      </w:r>
      <w:r>
        <w:rPr>
          <w:rFonts w:ascii="Times New Roman"/>
          <w:b w:val="false"/>
          <w:i w:val="false"/>
          <w:color w:val="000000"/>
          <w:sz w:val="28"/>
        </w:rPr>
        <w:t>
      аталған тармағының бесінші және алтыншы абзацтары алынып тасталсын;</w:t>
      </w:r>
      <w:r>
        <w:br/>
      </w:r>
      <w:r>
        <w:rPr>
          <w:rFonts w:ascii="Times New Roman"/>
          <w:b w:val="false"/>
          <w:i w:val="false"/>
          <w:color w:val="000000"/>
          <w:sz w:val="28"/>
        </w:rPr>
        <w:t>
      7 тармақ келесі мазмұндағы 7-1 тармағымен толықтырылсын:</w:t>
      </w:r>
      <w:r>
        <w:br/>
      </w:r>
      <w:r>
        <w:rPr>
          <w:rFonts w:ascii="Times New Roman"/>
          <w:b w:val="false"/>
          <w:i w:val="false"/>
          <w:color w:val="000000"/>
          <w:sz w:val="28"/>
        </w:rPr>
        <w:t>
      "7-1. 2009 жылға арналған аудандық бюджетте облыстық бюджет қаржысы есебінен Ақкөл ауылын сумен қамтамасыз етуге (3-ші кезек) жобалық-сметалық құжаттама әзірлеуге 4 000 мың теңге" сомасында нысаналы даму трансферттері көзделсін.";</w:t>
      </w:r>
      <w:r>
        <w:br/>
      </w:r>
      <w:r>
        <w:rPr>
          <w:rFonts w:ascii="Times New Roman"/>
          <w:b w:val="false"/>
          <w:i w:val="false"/>
          <w:color w:val="000000"/>
          <w:sz w:val="28"/>
        </w:rPr>
        <w:t>
      7 тармақ келесі мазмұндағы 7-2 тармағымен толықтырылсын:</w:t>
      </w:r>
      <w:r>
        <w:br/>
      </w:r>
      <w:r>
        <w:rPr>
          <w:rFonts w:ascii="Times New Roman"/>
          <w:b w:val="false"/>
          <w:i w:val="false"/>
          <w:color w:val="000000"/>
          <w:sz w:val="28"/>
        </w:rPr>
        <w:t>
      "7-2. 2009 жылға арналған аудандық  бюджетте облыстық бюджет қаржысы есебінен өңірлік жұмыспен қамту және кадрларды қайта даярлау стратегиясын іске асыру шеңберінде инженерлік коммуникациялық инфрақұрылымды дамытуға Бөлтірік ауылындағы сумен қамсыздандыру жүйесін қайта жаңғыртуға 60 000 мың теңге сомасында нысаналы даму трансферттер көзделгені ескерілсін.</w:t>
      </w:r>
      <w:r>
        <w:br/>
      </w:r>
      <w:r>
        <w:rPr>
          <w:rFonts w:ascii="Times New Roman"/>
          <w:b w:val="false"/>
          <w:i w:val="false"/>
          <w:color w:val="000000"/>
          <w:sz w:val="28"/>
        </w:rPr>
        <w:t>
      Нысаналы трасферттердің аталған сомаларының бөлінуі Талас ауданы әкімдігінің қаулысы негізінде айқындалады.";</w:t>
      </w:r>
      <w:r>
        <w:br/>
      </w:r>
      <w:r>
        <w:rPr>
          <w:rFonts w:ascii="Times New Roman"/>
          <w:b w:val="false"/>
          <w:i w:val="false"/>
          <w:color w:val="000000"/>
          <w:sz w:val="28"/>
        </w:rPr>
        <w:t>
      8 тармақта бірінші абзацта "190 627" деген сандар "151 434" деген сандармен ауыстырылсын;</w:t>
      </w:r>
      <w:r>
        <w:br/>
      </w:r>
      <w:r>
        <w:rPr>
          <w:rFonts w:ascii="Times New Roman"/>
          <w:b w:val="false"/>
          <w:i w:val="false"/>
          <w:color w:val="000000"/>
          <w:sz w:val="28"/>
        </w:rPr>
        <w:t>
      аталған тармақтағы төртінші абзацта "140 000" деген сандар "90 000" деген сандармен ауыстырылсын;</w:t>
      </w:r>
      <w:r>
        <w:br/>
      </w:r>
      <w:r>
        <w:rPr>
          <w:rFonts w:ascii="Times New Roman"/>
          <w:b w:val="false"/>
          <w:i w:val="false"/>
          <w:color w:val="000000"/>
          <w:sz w:val="28"/>
        </w:rPr>
        <w:t>
      аталған тармақ келесі мазмұндағы бесінші абзацпен толықтырылсын: "қоғамдық жұмыстарды ұйымдастыруға - 10 807 мың теңге.".</w:t>
      </w:r>
      <w:r>
        <w:br/>
      </w:r>
      <w:r>
        <w:rPr>
          <w:rFonts w:ascii="Times New Roman"/>
          <w:b w:val="false"/>
          <w:i w:val="false"/>
          <w:color w:val="000000"/>
          <w:sz w:val="28"/>
        </w:rPr>
        <w:t>
      Аталған шешімнің 1-, 2-, 5- қосымшалары осы шешімнің 1-, 2-, 3- қосымшаларына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2009 жылдың 1 қаңтарынан қолданысқа енгізіледі.</w:t>
      </w:r>
      <w:r>
        <w:br/>
      </w:r>
      <w:r>
        <w:rPr>
          <w:rFonts w:ascii="Times New Roman"/>
          <w:b w:val="false"/>
          <w:i w:val="false"/>
          <w:color w:val="000000"/>
          <w:sz w:val="28"/>
        </w:rPr>
        <w:t>
</w:t>
      </w:r>
      <w:r>
        <w:br/>
      </w:r>
      <w:r>
        <w:br/>
      </w:r>
      <w:r>
        <w:rPr>
          <w:rFonts w:ascii="Times New Roman"/>
          <w:b w:val="false"/>
          <w:i w:val="false"/>
          <w:color w:val="000000"/>
          <w:sz w:val="28"/>
        </w:rPr>
        <w:t>
</w:t>
      </w:r>
      <w:r>
        <w:rPr>
          <w:rFonts w:ascii="Times New Roman"/>
          <w:b w:val="false"/>
          <w:i/>
          <w:color w:val="000000"/>
          <w:sz w:val="28"/>
        </w:rPr>
        <w:t>      Талас аудандық мәслихаттың                 Талас аудандық</w:t>
      </w:r>
      <w:r>
        <w:br/>
      </w:r>
      <w:r>
        <w:rPr>
          <w:rFonts w:ascii="Times New Roman"/>
          <w:b w:val="false"/>
          <w:i w:val="false"/>
          <w:color w:val="000000"/>
          <w:sz w:val="28"/>
        </w:rPr>
        <w:t>
</w:t>
      </w:r>
      <w:r>
        <w:rPr>
          <w:rFonts w:ascii="Times New Roman"/>
          <w:b w:val="false"/>
          <w:i/>
          <w:color w:val="000000"/>
          <w:sz w:val="28"/>
        </w:rPr>
        <w:t>      ХХ сессиясының төрағасы                    мәслихатының хатшысы</w:t>
      </w:r>
      <w:r>
        <w:br/>
      </w:r>
      <w:r>
        <w:rPr>
          <w:rFonts w:ascii="Times New Roman"/>
          <w:b w:val="false"/>
          <w:i w:val="false"/>
          <w:color w:val="000000"/>
          <w:sz w:val="28"/>
        </w:rPr>
        <w:t>
</w:t>
      </w:r>
      <w:r>
        <w:rPr>
          <w:rFonts w:ascii="Times New Roman"/>
          <w:b w:val="false"/>
          <w:i/>
          <w:color w:val="000000"/>
          <w:sz w:val="28"/>
        </w:rPr>
        <w:t>      Д. Бекбасаров                              Ж. Әсемов</w:t>
      </w:r>
    </w:p>
    <w:bookmarkEnd w:id="0"/>
    <w:bookmarkStart w:name="z4"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16-7 шешіміне 1-қосымша</w:t>
      </w:r>
    </w:p>
    <w:bookmarkEnd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2009 жылғы 30 сәуірдегі</w:t>
      </w:r>
      <w:r>
        <w:br/>
      </w:r>
      <w:r>
        <w:rPr>
          <w:rFonts w:ascii="Times New Roman"/>
          <w:b w:val="false"/>
          <w:i w:val="false"/>
          <w:color w:val="000000"/>
          <w:sz w:val="28"/>
        </w:rPr>
        <w:t>
№ 20-3 шешіміне 1-қосымша</w:t>
      </w:r>
    </w:p>
    <w:bookmarkStart w:name="z5"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65"/>
        <w:gridCol w:w="699"/>
        <w:gridCol w:w="8915"/>
        <w:gridCol w:w="200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2 758 964</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410 529</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52 226</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78 312</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78 312</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269 267</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242 950</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10 434</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w:t>
            </w:r>
          </w:p>
        </w:tc>
      </w:tr>
      <w:tr>
        <w:trPr>
          <w:trHeight w:val="9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9 114</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5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w:t>
            </w:r>
          </w:p>
        </w:tc>
      </w:tr>
      <w:tr>
        <w:trPr>
          <w:trHeight w:val="18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2 335 821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2 335 821</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2 335 821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35"/>
        <w:gridCol w:w="772"/>
        <w:gridCol w:w="8808"/>
        <w:gridCol w:w="205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2 786 605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137 245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40 362</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40 362</w:t>
            </w:r>
          </w:p>
        </w:tc>
      </w:tr>
      <w:tr>
        <w:trPr>
          <w:trHeight w:val="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65 281</w:t>
            </w:r>
          </w:p>
        </w:tc>
      </w:tr>
      <w:tr>
        <w:trPr>
          <w:trHeight w:val="9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65 281</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11 618</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11 618</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1 787 581</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200 460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200 460</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1 478 676</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1 119 695</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46 575</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12 557</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6 595</w:t>
            </w:r>
          </w:p>
        </w:tc>
      </w:tr>
      <w:tr>
        <w:trPr>
          <w:trHeight w:val="9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p>
        </w:tc>
      </w:tr>
      <w:tr>
        <w:trPr>
          <w:trHeight w:val="9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275 854</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105 345</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105 345</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268 951</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262 940</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71 917</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65 576</w:t>
            </w:r>
          </w:p>
        </w:tc>
      </w:tr>
      <w:tr>
        <w:trPr>
          <w:trHeight w:val="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72 741</w:t>
            </w:r>
          </w:p>
        </w:tc>
      </w:tr>
      <w:tr>
        <w:trPr>
          <w:trHeight w:val="10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16 312</w:t>
            </w:r>
          </w:p>
        </w:tc>
      </w:tr>
      <w:tr>
        <w:trPr>
          <w:trHeight w:val="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358 439</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w:t>
            </w:r>
          </w:p>
        </w:tc>
      </w:tr>
      <w:tr>
        <w:trPr>
          <w:trHeight w:val="9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233 633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173 633</w:t>
            </w:r>
          </w:p>
        </w:tc>
      </w:tr>
      <w:tr>
        <w:trPr>
          <w:trHeight w:val="9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p>
        </w:tc>
      </w:tr>
      <w:tr>
        <w:trPr>
          <w:trHeight w:val="9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181 903</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32 910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32 910</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9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23 779</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95 480</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4 217</w:t>
            </w:r>
          </w:p>
        </w:tc>
      </w:tr>
      <w:tr>
        <w:trPr>
          <w:trHeight w:val="9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91 263</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14 281</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7 896</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9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22 554</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11 151</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w:t>
            </w:r>
          </w:p>
        </w:tc>
      </w:tr>
      <w:tr>
        <w:trPr>
          <w:trHeight w:val="12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9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p>
        </w:tc>
      </w:tr>
      <w:tr>
        <w:trPr>
          <w:trHeight w:val="9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w:t>
            </w:r>
          </w:p>
        </w:tc>
      </w:tr>
      <w:tr>
        <w:trPr>
          <w:trHeight w:val="9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-26164</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26164</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26 164</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26 164</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26 164</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26 164</w:t>
            </w:r>
          </w:p>
        </w:tc>
      </w:tr>
    </w:tbl>
    <w:bookmarkStart w:name="z6" w:id="3"/>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16-7 шешіміне 2-қосымша</w:t>
      </w:r>
    </w:p>
    <w:bookmarkEnd w:id="3"/>
    <w:p>
      <w:pPr>
        <w:spacing w:after="0"/>
        <w:ind w:left="0"/>
        <w:jc w:val="both"/>
      </w:pPr>
      <w:r>
        <w:rPr>
          <w:rFonts w:ascii="Times New Roman"/>
          <w:b w:val="false"/>
          <w:i w:val="false"/>
          <w:color w:val="000000"/>
          <w:sz w:val="28"/>
        </w:rPr>
        <w:t>Талас ауданы мәслихатының</w:t>
      </w:r>
      <w:r>
        <w:br/>
      </w:r>
      <w:r>
        <w:rPr>
          <w:rFonts w:ascii="Times New Roman"/>
          <w:b w:val="false"/>
          <w:i w:val="false"/>
          <w:color w:val="000000"/>
          <w:sz w:val="28"/>
        </w:rPr>
        <w:t>
2008 жылғы 30 сәуірдегі</w:t>
      </w:r>
      <w:r>
        <w:br/>
      </w:r>
      <w:r>
        <w:rPr>
          <w:rFonts w:ascii="Times New Roman"/>
          <w:b w:val="false"/>
          <w:i w:val="false"/>
          <w:color w:val="000000"/>
          <w:sz w:val="28"/>
        </w:rPr>
        <w:t>
№ 20-3 шешіміне 2-қосымша</w:t>
      </w:r>
    </w:p>
    <w:bookmarkStart w:name="z7" w:id="4"/>
    <w:p>
      <w:pPr>
        <w:spacing w:after="0"/>
        <w:ind w:left="0"/>
        <w:jc w:val="left"/>
      </w:pPr>
      <w:r>
        <w:rPr>
          <w:rFonts w:ascii="Times New Roman"/>
          <w:b/>
          <w:i w:val="false"/>
          <w:color w:val="000000"/>
        </w:rPr>
        <w:t xml:space="preserve"> 
      2009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981"/>
        <w:gridCol w:w="887"/>
        <w:gridCol w:w="1044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bl>
    <w:bookmarkStart w:name="z8" w:id="5"/>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16-7 шешіміне 5-қосымша</w:t>
      </w:r>
    </w:p>
    <w:bookmarkEnd w:id="5"/>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30 сәуірдегі</w:t>
      </w:r>
      <w:r>
        <w:br/>
      </w:r>
      <w:r>
        <w:rPr>
          <w:rFonts w:ascii="Times New Roman"/>
          <w:b w:val="false"/>
          <w:i w:val="false"/>
          <w:color w:val="000000"/>
          <w:sz w:val="28"/>
        </w:rPr>
        <w:t>
№ 20-3 шешіміне 3-қосымша</w:t>
      </w:r>
    </w:p>
    <w:bookmarkStart w:name="z9" w:id="6"/>
    <w:p>
      <w:pPr>
        <w:spacing w:after="0"/>
        <w:ind w:left="0"/>
        <w:jc w:val="left"/>
      </w:pPr>
      <w:r>
        <w:rPr>
          <w:rFonts w:ascii="Times New Roman"/>
          <w:b/>
          <w:i w:val="false"/>
          <w:color w:val="000000"/>
        </w:rPr>
        <w:t xml:space="preserve"> 
      2009 жылға арналған аудандық маңызы бар қаланың, ауылдық (селолық) округтерінің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754"/>
        <w:gridCol w:w="2757"/>
        <w:gridCol w:w="2886"/>
        <w:gridCol w:w="1966"/>
        <w:gridCol w:w="2216"/>
      </w:tblGrid>
      <w:tr>
        <w:trPr>
          <w:trHeight w:val="27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 кент, ауыл  (село), ауылдық (селолық) округ әкімінің аппараты"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w:t>
            </w:r>
            <w:r>
              <w:br/>
            </w:r>
            <w:r>
              <w:rPr>
                <w:rFonts w:ascii="Times New Roman"/>
                <w:b w:val="false"/>
                <w:i w:val="false"/>
                <w:color w:val="000000"/>
                <w:sz w:val="20"/>
              </w:rPr>
              <w:t>
ға үйінде әлеуметтік көмек көрсету"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Шәкіров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729"/>
        <w:gridCol w:w="2843"/>
        <w:gridCol w:w="2531"/>
        <w:gridCol w:w="2110"/>
        <w:gridCol w:w="2366"/>
      </w:tblGrid>
      <w:tr>
        <w:trPr>
          <w:trHeight w:val="27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Шәкіров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