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6aef2" w14:textId="046ae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Талас аудандық мәслихатының 2008 жылғы 26 желтоқсандағы № 16-7 "2009 жылға арналған аудандық бюджет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Талас аудандық мәслихатының 2009 жылғы 23 ақпандағы N 18-2 шешімі. Жамбыл облысы Талас ауданының әділет басқармасында 2009 жылғы 17 наурызда 75 нөмірімен тіркелді. Шешімнің қабылдау мерзімінің өтуіне байланысты қолдану тоқтатылды (Жамбыл облыстық Әділет департаментінің 2013 жылғы 11 наурыздағы N 2-2-17/388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Шешімнің қабылдау мерзімінің өтуіне байланысты қолдану тоқтатылды (Жамбыл облыстық Әділет департаментінің 2013 жылғы 11 наурыздағы N 2-2-17/388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109 бабына және "2009 жылға арналған облыстық бюджет туралы" Жамбыл облыстық мәслихатының 2008 жылғы 18 желтоқсандағы № 10-4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Жамбыл облыстық мәслихатының 2009 жылғы 11 ақпандағы № 11-4 (нормативтік құқықтық кесімдерді мемлекеттік тіркеу Тізілімінде № 1721 болып тіркелген)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Талас аудандық мәслихатының 2008 жылғы 26 желтоқсандағы № 16-7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6-10-71 болып тіркелген, 2009 жылғы 17 қаңтардағы № 7 "Талас тынысы" газетінде жарияланған), "Талас аудандық мәслихатының 2008 жылғы 26 желтоқсандағы № 16-7 "2009 жылға арналған аудандық бюджет туралы" шешіміне өзгерістер енгізу туралы" Талас аудандық мәслихатының 2009 жылғы 23 қаңтардағы № 17-4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кесімдерді мемлекеттік тіркеу Тізілімінде № 6-10-72 болып тіркелген, 2009 жылғы 18 ақпандағы № 18 "Талас тынысы" газетінде жарияланған)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"2349838" деген сандар "2353838"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"1926695" деген сандар "1930695"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"2377479" деген сандар "2381479"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тармақ келесі мазмұндағы алтыншы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"2009 жылға арналған аудандық бюджетте облыстық бюджет қаржысы есебінен Ақкөл ауылын сумен қамтамасыз етуге (3-ші кезек) жобалық-сметалық құжаттама әзірлеуге 4000 мың теңге" сомасында нысаналы даму трансферттері көзделсін.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басылымда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тіркелген күннен бастап күшіне енеді және 2009 жылдың 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Талас аудандық мәслихаттың                 Талас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ХVІII сессиясының төрағасы                 мәслихатының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Е. Құлекеев                                Ж. Әсемов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Талас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16-7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Талас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18-2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4"/>
        <w:gridCol w:w="372"/>
        <w:gridCol w:w="2"/>
        <w:gridCol w:w="793"/>
        <w:gridCol w:w="9533"/>
        <w:gridCol w:w="1913"/>
      </w:tblGrid>
      <w:tr>
        <w:trPr>
          <w:trHeight w:val="18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2 353 838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410 529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52 226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52 226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78 312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78 312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269 267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242 950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10 434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14 392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1 491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7 469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2 614</w:t>
            </w:r>
          </w:p>
        </w:tc>
      </w:tr>
      <w:tr>
        <w:trPr>
          <w:trHeight w:val="9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3 255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3 255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9 114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</w:tr>
      <w:tr>
        <w:trPr>
          <w:trHeight w:val="15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6 096</w:t>
            </w:r>
          </w:p>
        </w:tc>
      </w:tr>
      <w:tr>
        <w:trPr>
          <w:trHeight w:val="18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6 096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2 088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2 088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1 930 695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1 930 695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1 930 695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666"/>
        <w:gridCol w:w="724"/>
        <w:gridCol w:w="9217"/>
        <w:gridCol w:w="1891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2 381 479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138 883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10 635</w:t>
            </w:r>
          </w:p>
        </w:tc>
      </w:tr>
      <w:tr>
        <w:trPr>
          <w:trHeight w:val="6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10 635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40 215</w:t>
            </w:r>
          </w:p>
        </w:tc>
      </w:tr>
      <w:tr>
        <w:trPr>
          <w:trHeight w:val="6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40 215</w:t>
            </w:r>
          </w:p>
        </w:tc>
      </w:tr>
      <w:tr>
        <w:trPr>
          <w:trHeight w:val="6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66 632</w:t>
            </w:r>
          </w:p>
        </w:tc>
      </w:tr>
      <w:tr>
        <w:trPr>
          <w:trHeight w:val="9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66 632</w:t>
            </w:r>
          </w:p>
        </w:tc>
      </w:tr>
      <w:tr>
        <w:trPr>
          <w:trHeight w:val="3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11 713</w:t>
            </w:r>
          </w:p>
        </w:tc>
      </w:tr>
      <w:tr>
        <w:trPr>
          <w:trHeight w:val="3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11 713</w:t>
            </w:r>
          </w:p>
        </w:tc>
      </w:tr>
      <w:tr>
        <w:trPr>
          <w:trHeight w:val="6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9 688</w:t>
            </w:r>
          </w:p>
        </w:tc>
      </w:tr>
      <w:tr>
        <w:trPr>
          <w:trHeight w:val="6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9 688</w:t>
            </w:r>
          </w:p>
        </w:tc>
      </w:tr>
      <w:tr>
        <w:trPr>
          <w:trHeight w:val="3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4 272</w:t>
            </w:r>
          </w:p>
        </w:tc>
      </w:tr>
      <w:tr>
        <w:trPr>
          <w:trHeight w:val="3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39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39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3 642</w:t>
            </w:r>
          </w:p>
        </w:tc>
      </w:tr>
      <w:tr>
        <w:trPr>
          <w:trHeight w:val="7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3 642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1 522 880</w:t>
            </w:r>
          </w:p>
        </w:tc>
      </w:tr>
      <w:tr>
        <w:trPr>
          <w:trHeight w:val="3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200 460</w:t>
            </w:r>
          </w:p>
        </w:tc>
      </w:tr>
      <w:tr>
        <w:trPr>
          <w:trHeight w:val="3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200 460</w:t>
            </w:r>
          </w:p>
        </w:tc>
      </w:tr>
      <w:tr>
        <w:trPr>
          <w:trHeight w:val="6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6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3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1 213 975</w:t>
            </w:r>
          </w:p>
        </w:tc>
      </w:tr>
      <w:tr>
        <w:trPr>
          <w:trHeight w:val="4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1 129 011</w:t>
            </w:r>
          </w:p>
        </w:tc>
      </w:tr>
      <w:tr>
        <w:trPr>
          <w:trHeight w:val="42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46 575</w:t>
            </w:r>
          </w:p>
        </w:tc>
      </w:tr>
      <w:tr>
        <w:trPr>
          <w:trHeight w:val="4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12 557</w:t>
            </w:r>
          </w:p>
        </w:tc>
      </w:tr>
      <w:tr>
        <w:trPr>
          <w:trHeight w:val="40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6 651</w:t>
            </w:r>
          </w:p>
        </w:tc>
      </w:tr>
      <w:tr>
        <w:trPr>
          <w:trHeight w:val="70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1 781</w:t>
            </w:r>
          </w:p>
        </w:tc>
      </w:tr>
      <w:tr>
        <w:trPr>
          <w:trHeight w:val="9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17 400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105 345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105 345</w:t>
            </w:r>
          </w:p>
        </w:tc>
      </w:tr>
      <w:tr>
        <w:trPr>
          <w:trHeight w:val="3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212 060</w:t>
            </w:r>
          </w:p>
        </w:tc>
      </w:tr>
      <w:tr>
        <w:trPr>
          <w:trHeight w:val="6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6 011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6 011</w:t>
            </w:r>
          </w:p>
        </w:tc>
      </w:tr>
      <w:tr>
        <w:trPr>
          <w:trHeight w:val="6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206 049</w:t>
            </w:r>
          </w:p>
        </w:tc>
      </w:tr>
      <w:tr>
        <w:trPr>
          <w:trHeight w:val="4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13 610</w:t>
            </w:r>
          </w:p>
        </w:tc>
      </w:tr>
      <w:tr>
        <w:trPr>
          <w:trHeight w:val="3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4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65 576</w:t>
            </w:r>
          </w:p>
        </w:tc>
      </w:tr>
      <w:tr>
        <w:trPr>
          <w:trHeight w:val="6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12 836</w:t>
            </w:r>
          </w:p>
        </w:tc>
      </w:tr>
      <w:tr>
        <w:trPr>
          <w:trHeight w:val="6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2 627</w:t>
            </w:r>
          </w:p>
        </w:tc>
      </w:tr>
      <w:tr>
        <w:trPr>
          <w:trHeight w:val="42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72 741</w:t>
            </w:r>
          </w:p>
        </w:tc>
      </w:tr>
      <w:tr>
        <w:trPr>
          <w:trHeight w:val="106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2 144</w:t>
            </w:r>
          </w:p>
        </w:tc>
      </w:tr>
      <w:tr>
        <w:trPr>
          <w:trHeight w:val="6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15 472</w:t>
            </w:r>
          </w:p>
        </w:tc>
      </w:tr>
      <w:tr>
        <w:trPr>
          <w:trHeight w:val="6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1 043</w:t>
            </w:r>
          </w:p>
        </w:tc>
      </w:tr>
      <w:tr>
        <w:trPr>
          <w:trHeight w:val="39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368 439</w:t>
            </w:r>
          </w:p>
        </w:tc>
      </w:tr>
      <w:tr>
        <w:trPr>
          <w:trHeight w:val="8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9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70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6 915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6 915</w:t>
            </w:r>
          </w:p>
        </w:tc>
      </w:tr>
      <w:tr>
        <w:trPr>
          <w:trHeight w:val="9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</w:p>
        </w:tc>
      </w:tr>
      <w:tr>
        <w:trPr>
          <w:trHeight w:val="6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</w:p>
        </w:tc>
      </w:tr>
      <w:tr>
        <w:trPr>
          <w:trHeight w:val="3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193 633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193 633</w:t>
            </w:r>
          </w:p>
        </w:tc>
      </w:tr>
      <w:tr>
        <w:trPr>
          <w:trHeight w:val="6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22 325</w:t>
            </w:r>
          </w:p>
        </w:tc>
      </w:tr>
      <w:tr>
        <w:trPr>
          <w:trHeight w:val="3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5 824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6 235</w:t>
            </w:r>
          </w:p>
        </w:tc>
      </w:tr>
      <w:tr>
        <w:trPr>
          <w:trHeight w:val="78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1 866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1 866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90 754</w:t>
            </w:r>
          </w:p>
        </w:tc>
      </w:tr>
      <w:tr>
        <w:trPr>
          <w:trHeight w:val="6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32 910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32 910</w:t>
            </w:r>
          </w:p>
        </w:tc>
      </w:tr>
      <w:tr>
        <w:trPr>
          <w:trHeight w:val="6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6 178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4 578</w:t>
            </w:r>
          </w:p>
        </w:tc>
      </w:tr>
      <w:tr>
        <w:trPr>
          <w:trHeight w:val="6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</w:tr>
      <w:tr>
        <w:trPr>
          <w:trHeight w:val="9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1 003</w:t>
            </w:r>
          </w:p>
        </w:tc>
      </w:tr>
      <w:tr>
        <w:trPr>
          <w:trHeight w:val="6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23 779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23 779</w:t>
            </w:r>
          </w:p>
        </w:tc>
      </w:tr>
      <w:tr>
        <w:trPr>
          <w:trHeight w:val="3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6 423</w:t>
            </w:r>
          </w:p>
        </w:tc>
      </w:tr>
      <w:tr>
        <w:trPr>
          <w:trHeight w:val="6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6 423</w:t>
            </w:r>
          </w:p>
        </w:tc>
      </w:tr>
      <w:tr>
        <w:trPr>
          <w:trHeight w:val="6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4 170</w:t>
            </w:r>
          </w:p>
        </w:tc>
      </w:tr>
      <w:tr>
        <w:trPr>
          <w:trHeight w:val="40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4 170</w:t>
            </w:r>
          </w:p>
        </w:tc>
      </w:tr>
      <w:tr>
        <w:trPr>
          <w:trHeight w:val="3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14 496</w:t>
            </w:r>
          </w:p>
        </w:tc>
      </w:tr>
      <w:tr>
        <w:trPr>
          <w:trHeight w:val="3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8 111</w:t>
            </w:r>
          </w:p>
        </w:tc>
      </w:tr>
      <w:tr>
        <w:trPr>
          <w:trHeight w:val="39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6 385</w:t>
            </w:r>
          </w:p>
        </w:tc>
      </w:tr>
      <w:tr>
        <w:trPr>
          <w:trHeight w:val="6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2 798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2 798</w:t>
            </w:r>
          </w:p>
        </w:tc>
      </w:tr>
      <w:tr>
        <w:trPr>
          <w:trHeight w:val="9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15 129</w:t>
            </w:r>
          </w:p>
        </w:tc>
      </w:tr>
      <w:tr>
        <w:trPr>
          <w:trHeight w:val="6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11 191</w:t>
            </w:r>
          </w:p>
        </w:tc>
      </w:tr>
      <w:tr>
        <w:trPr>
          <w:trHeight w:val="40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8 339</w:t>
            </w:r>
          </w:p>
        </w:tc>
      </w:tr>
      <w:tr>
        <w:trPr>
          <w:trHeight w:val="12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аудандардың (облыстық маңызы бар қалалардың) бюджеттеріне ауылдық елді мекендер саласының мамандарын әлеуметтік қолдау шараларын іске асыру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2 852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3 938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3 938</w:t>
            </w:r>
          </w:p>
        </w:tc>
      </w:tr>
      <w:tr>
        <w:trPr>
          <w:trHeight w:val="3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8 636</w:t>
            </w:r>
          </w:p>
        </w:tc>
      </w:tr>
      <w:tr>
        <w:trPr>
          <w:trHeight w:val="69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3 856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3 856</w:t>
            </w:r>
          </w:p>
        </w:tc>
      </w:tr>
      <w:tr>
        <w:trPr>
          <w:trHeight w:val="6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4 780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4 160</w:t>
            </w:r>
          </w:p>
        </w:tc>
      </w:tr>
      <w:tr>
        <w:trPr>
          <w:trHeight w:val="9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(бағдарламалардың) техникалық-экономикалық негіздемелерін әзірлеу және оларға сараптама жасау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2 671</w:t>
            </w:r>
          </w:p>
        </w:tc>
      </w:tr>
      <w:tr>
        <w:trPr>
          <w:trHeight w:val="9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2 671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2 671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16 751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3 782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3 782</w:t>
            </w:r>
          </w:p>
        </w:tc>
      </w:tr>
      <w:tr>
        <w:trPr>
          <w:trHeight w:val="3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8 462</w:t>
            </w:r>
          </w:p>
        </w:tc>
      </w:tr>
      <w:tr>
        <w:trPr>
          <w:trHeight w:val="5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8 462</w:t>
            </w:r>
          </w:p>
        </w:tc>
      </w:tr>
      <w:tr>
        <w:trPr>
          <w:trHeight w:val="9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4 507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4 507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-1 477</w:t>
            </w:r>
          </w:p>
        </w:tc>
      </w:tr>
      <w:tr>
        <w:trPr>
          <w:trHeight w:val="1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658"/>
        <w:gridCol w:w="696"/>
        <w:gridCol w:w="9303"/>
        <w:gridCol w:w="186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1 477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1 477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1 477</w:t>
            </w:r>
          </w:p>
        </w:tc>
      </w:tr>
      <w:tr>
        <w:trPr>
          <w:trHeight w:val="6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593"/>
        <w:gridCol w:w="671"/>
        <w:gridCol w:w="9371"/>
        <w:gridCol w:w="1884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-26 164</w:t>
            </w:r>
          </w:p>
        </w:tc>
      </w:tr>
      <w:tr>
        <w:trPr>
          <w:trHeight w:val="39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26 164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"/>
        <w:gridCol w:w="633"/>
        <w:gridCol w:w="613"/>
        <w:gridCol w:w="9470"/>
        <w:gridCol w:w="1876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548"/>
        <w:gridCol w:w="582"/>
        <w:gridCol w:w="9538"/>
        <w:gridCol w:w="1870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9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26 164</w:t>
            </w:r>
          </w:p>
        </w:tc>
      </w:tr>
      <w:tr>
        <w:trPr>
          <w:trHeight w:val="3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26 164</w:t>
            </w:r>
          </w:p>
        </w:tc>
      </w:tr>
      <w:tr>
        <w:trPr>
          <w:trHeight w:val="28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26 164</w:t>
            </w:r>
          </w:p>
        </w:tc>
      </w:tr>
      <w:tr>
        <w:trPr>
          <w:trHeight w:val="28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