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7d44" w14:textId="58b7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Сарысу аудандық мәслихатының 2008 жылғы 24 желтоқсандағы N 17-3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2009 жылғы 01 желтоқсандағы N 28-2 Шешімі. Жамбыл облысы Сарысу ауданының Әділет басқармасында 2009 жылғы 11 желтоқсанда 83 нөмірімен тіркелді. Күші жойылды - Жамбыл облысы Сарысу аудандық мәслихатының 2010 жылғы 9 ақпандағы № 32-8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Сарысу аудандық мәслихатының 2010.02.09 № 32-8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жылғы 25 қарашадағы № 17-3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1732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Сарысу аудандық мәслихатының 2008 жылғы 24 желтоқсандағы № 17-3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6-9-71 болып тіркелген, 2009 жылдың 17 қаңтардағы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«2 583 404» cандары «2 582 345»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«2 316 459» cандары «2 315 400»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«2 590 689» сандары «2 589 630»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5-қосымшалары осы шешімнің 1 және 2- 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Мизенбаев                               М. Есмаханов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782"/>
        <w:gridCol w:w="883"/>
        <w:gridCol w:w="8701"/>
        <w:gridCol w:w="179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2582345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249230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51704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4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6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2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9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9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5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22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2315400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2315400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59"/>
        <w:gridCol w:w="678"/>
        <w:gridCol w:w="696"/>
        <w:gridCol w:w="8742"/>
        <w:gridCol w:w="17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2589630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122929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56948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1605545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90371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1210846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1098876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99255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26 337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26 337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101087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176904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176904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249859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68726</w:t>
            </w:r>
          </w:p>
        </w:tc>
      </w:tr>
      <w:tr>
        <w:trPr>
          <w:trHeight w:val="10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59018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85884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375509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269689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262502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90247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105443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52975</w:t>
            </w:r>
          </w:p>
        </w:tc>
      </w:tr>
      <w:tr>
        <w:trPr>
          <w:trHeight w:val="45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31314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31 314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77199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1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мамандарына әлеуметтік қолдау шараларын іске асыру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62614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округтерде әлеуметтік жобаларды қаржыландыру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62614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 қызметін қамтамасыз ету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-7285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28-2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17-3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бюджеттен ауылдық округтерге бағдарламалар бойынша бөлінген қаражат көлемдерінің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4"/>
        <w:gridCol w:w="2054"/>
        <w:gridCol w:w="1474"/>
        <w:gridCol w:w="1754"/>
        <w:gridCol w:w="1534"/>
        <w:gridCol w:w="1775"/>
        <w:gridCol w:w="1695"/>
      </w:tblGrid>
      <w:tr>
        <w:trPr>
          <w:trHeight w:val="270" w:hRule="atLeast"/>
        </w:trPr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</w:tr>
      <w:tr>
        <w:trPr>
          <w:trHeight w:val="615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