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6c022" w14:textId="b56c0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аудандық бюджет туралы" Сарысу аудандық мәслихатының 2008 жылдың 24 желтоқсандағы № 17-3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Сарысу аудандық мәслихатының 2009 жылғы 5 қарашадағы N 27-2 Шешімі. Жамбыл облысы Сарысу ауданының Әділет басқармасында 2009 жылғы 24 қарашада Нормативтік құқықтық кесімдерді мемлекеттік тіркеудің тізіліміне № 82 болып енгізілді. Күші жойылды - Жамбыл облысы Сарысу аудандық мәслихатының 2010 жылғы 9 ақпандағы № 32-8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Ескерту: Күші жойылды - Жамбыл облысы Сарысу аудандық мәслихатының 2010.02.09 № 32-8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баптарына, «Қазақстан Республикасындағы жергілікті мемлекеттік басқару және өзін-өзі басқару туралы» Қазақстан Республикасының 2001 жылғы 23 қаңтардағы Заңының 6 </w:t>
      </w:r>
      <w:r>
        <w:rPr>
          <w:rFonts w:ascii="Times New Roman"/>
          <w:b w:val="false"/>
          <w:i w:val="false"/>
          <w:color w:val="000000"/>
          <w:sz w:val="28"/>
        </w:rPr>
        <w:t>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«2009 жылға арналған облыстық бюджет туралы» Жамбыл облыстық мәслихатының 2008 жылғы 18 желтоқсандағы № 10-4 шешіміне өзгерістер енгізу туралы» Жамбыл облыстық мәслихатының 2009 жылғы 29 қазандағы № 16-5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кесімдердің мемлекеттік тіркеу тізілімінде 1729 болып тіркелген)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«2009 жылға арналған аудандық бюджет туралы» Сарысу аудандық мәслихатының 2008 жылғы 24 желтоқсандағы № 17-3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6-9-71 болып тіркелген, 2009 жылдың 17 қаңтардағы аудандық «Сарысу»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«2 576 710» cандары «2 583 404»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«246 626» cандары «249 230»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«9 119» cандары «10 462»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«4 200» cандары «7 253»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«2 316 765» cандары «2 316 459»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 «2 583 995» сандары «2 590 689»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 және 5-қосымшалары осы шешімнің 1 және 2-қосымшаларына сәйкес жаңа басылымда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тіркелген күннен бастап күшіне енеді және 2009 жылдың 1 қаңтарынан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                    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сессиясының төрағасы      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М. Мизенбаев                               М. Есмаханов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Сарысу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5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27-2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Сарысу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17-3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2"/>
        <w:gridCol w:w="725"/>
        <w:gridCol w:w="641"/>
        <w:gridCol w:w="9131"/>
        <w:gridCol w:w="1961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2583404</w:t>
            </w:r>
          </w:p>
        </w:tc>
      </w:tr>
      <w:tr>
        <w:trPr>
          <w:trHeight w:val="3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249230</w:t>
            </w:r>
          </w:p>
        </w:tc>
      </w:tr>
      <w:tr>
        <w:trPr>
          <w:trHeight w:val="3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78778</w:t>
            </w:r>
          </w:p>
        </w:tc>
      </w:tr>
      <w:tr>
        <w:trPr>
          <w:trHeight w:val="3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78778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109360</w:t>
            </w:r>
          </w:p>
        </w:tc>
      </w:tr>
      <w:tr>
        <w:trPr>
          <w:trHeight w:val="3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109360</w:t>
            </w:r>
          </w:p>
        </w:tc>
      </w:tr>
      <w:tr>
        <w:trPr>
          <w:trHeight w:val="3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51704</w:t>
            </w:r>
          </w:p>
        </w:tc>
      </w:tr>
      <w:tr>
        <w:trPr>
          <w:trHeight w:val="3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23394</w:t>
            </w:r>
          </w:p>
        </w:tc>
      </w:tr>
      <w:tr>
        <w:trPr>
          <w:trHeight w:val="3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12502</w:t>
            </w:r>
          </w:p>
        </w:tc>
      </w:tr>
      <w:tr>
        <w:trPr>
          <w:trHeight w:val="3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15153</w:t>
            </w:r>
          </w:p>
        </w:tc>
      </w:tr>
      <w:tr>
        <w:trPr>
          <w:trHeight w:val="40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</w:tr>
      <w:tr>
        <w:trPr>
          <w:trHeight w:val="6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6084</w:t>
            </w:r>
          </w:p>
        </w:tc>
      </w:tr>
      <w:tr>
        <w:trPr>
          <w:trHeight w:val="3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</w:t>
            </w:r>
          </w:p>
        </w:tc>
      </w:tr>
      <w:tr>
        <w:trPr>
          <w:trHeight w:val="6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</w:t>
            </w:r>
          </w:p>
        </w:tc>
      </w:tr>
      <w:tr>
        <w:trPr>
          <w:trHeight w:val="6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  <w:tr>
        <w:trPr>
          <w:trHeight w:val="12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</w:t>
            </w:r>
          </w:p>
        </w:tc>
      </w:tr>
      <w:tr>
        <w:trPr>
          <w:trHeight w:val="37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</w:t>
            </w:r>
          </w:p>
        </w:tc>
      </w:tr>
      <w:tr>
        <w:trPr>
          <w:trHeight w:val="3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10462</w:t>
            </w:r>
          </w:p>
        </w:tc>
      </w:tr>
      <w:tr>
        <w:trPr>
          <w:trHeight w:val="3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меншіктен түсетін кірістер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</w:tr>
      <w:tr>
        <w:trPr>
          <w:trHeight w:val="5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</w:tr>
      <w:tr>
        <w:trPr>
          <w:trHeight w:val="9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  мемлекеттік мекемелердің тауарларды (жұмыстарды, қызметтер көрсетуді) өткізуінен түсетін түсімдер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9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  мемлекеттік мекемелердің тауарларды (жұмыстарды, қызметтер көрсетуді) өткізуінен түсетін түсімдер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15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6593</w:t>
            </w:r>
          </w:p>
        </w:tc>
      </w:tr>
      <w:tr>
        <w:trPr>
          <w:trHeight w:val="220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6593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7253</w:t>
            </w:r>
          </w:p>
        </w:tc>
      </w:tr>
      <w:tr>
        <w:trPr>
          <w:trHeight w:val="6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7253</w:t>
            </w:r>
          </w:p>
        </w:tc>
      </w:tr>
      <w:tr>
        <w:trPr>
          <w:trHeight w:val="15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</w:t>
            </w:r>
          </w:p>
        </w:tc>
      </w:tr>
      <w:tr>
        <w:trPr>
          <w:trHeight w:val="15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2316459</w:t>
            </w:r>
          </w:p>
        </w:tc>
      </w:tr>
      <w:tr>
        <w:trPr>
          <w:trHeight w:val="6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2316459</w:t>
            </w:r>
          </w:p>
        </w:tc>
      </w:tr>
      <w:tr>
        <w:trPr>
          <w:trHeight w:val="3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2316459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660"/>
        <w:gridCol w:w="678"/>
        <w:gridCol w:w="752"/>
        <w:gridCol w:w="8500"/>
        <w:gridCol w:w="195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2590689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122893</w:t>
            </w:r>
          </w:p>
        </w:tc>
      </w:tr>
      <w:tr>
        <w:trPr>
          <w:trHeight w:val="28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10131</w:t>
            </w:r>
          </w:p>
        </w:tc>
      </w:tr>
      <w:tr>
        <w:trPr>
          <w:trHeight w:val="5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10131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32739</w:t>
            </w:r>
          </w:p>
        </w:tc>
      </w:tr>
      <w:tr>
        <w:trPr>
          <w:trHeight w:val="5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32739</w:t>
            </w:r>
          </w:p>
        </w:tc>
      </w:tr>
      <w:tr>
        <w:trPr>
          <w:trHeight w:val="5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56894</w:t>
            </w:r>
          </w:p>
        </w:tc>
      </w:tr>
      <w:tr>
        <w:trPr>
          <w:trHeight w:val="8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56894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13965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11968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</w:tr>
      <w:tr>
        <w:trPr>
          <w:trHeight w:val="5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</w:tr>
      <w:tr>
        <w:trPr>
          <w:trHeight w:val="5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9164</w:t>
            </w:r>
          </w:p>
        </w:tc>
      </w:tr>
      <w:tr>
        <w:trPr>
          <w:trHeight w:val="52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9164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28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28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2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1606130</w:t>
            </w:r>
          </w:p>
        </w:tc>
      </w:tr>
      <w:tr>
        <w:trPr>
          <w:trHeight w:val="2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90371</w:t>
            </w:r>
          </w:p>
        </w:tc>
      </w:tr>
      <w:tr>
        <w:trPr>
          <w:trHeight w:val="3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90371</w:t>
            </w:r>
          </w:p>
        </w:tc>
      </w:tr>
      <w:tr>
        <w:trPr>
          <w:trHeight w:val="2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1211834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1099636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 үшін қосымша білім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99255</w:t>
            </w:r>
          </w:p>
        </w:tc>
      </w:tr>
      <w:tr>
        <w:trPr>
          <w:trHeight w:val="82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білім берудің мемлекеттік жүйесіне оқытудың жаңа технологияларын енгізу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12943</w:t>
            </w:r>
          </w:p>
        </w:tc>
      </w:tr>
      <w:tr>
        <w:trPr>
          <w:trHeight w:val="28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26337</w:t>
            </w:r>
          </w:p>
        </w:tc>
      </w:tr>
      <w:tr>
        <w:trPr>
          <w:trHeight w:val="2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26337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101087</w:t>
            </w:r>
          </w:p>
        </w:tc>
      </w:tr>
      <w:tr>
        <w:trPr>
          <w:trHeight w:val="2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8080</w:t>
            </w:r>
          </w:p>
        </w:tc>
      </w:tr>
      <w:tr>
        <w:trPr>
          <w:trHeight w:val="5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</w:t>
            </w:r>
          </w:p>
        </w:tc>
      </w:tr>
      <w:tr>
        <w:trPr>
          <w:trHeight w:val="79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ұйымдары үшiн оқулықтармен оқу-әдiстемелiк кешендерді сатып алу және жеткiзу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</w:t>
            </w:r>
          </w:p>
        </w:tc>
      </w:tr>
      <w:tr>
        <w:trPr>
          <w:trHeight w:val="5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82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ағымдағы жөндеу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84210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176501</w:t>
            </w:r>
          </w:p>
        </w:tc>
      </w:tr>
      <w:tr>
        <w:trPr>
          <w:trHeight w:val="2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176501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273220</w:t>
            </w:r>
          </w:p>
        </w:tc>
      </w:tr>
      <w:tr>
        <w:trPr>
          <w:trHeight w:val="5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7253</w:t>
            </w:r>
          </w:p>
        </w:tc>
      </w:tr>
      <w:tr>
        <w:trPr>
          <w:trHeight w:val="28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7253</w:t>
            </w:r>
          </w:p>
        </w:tc>
      </w:tr>
      <w:tr>
        <w:trPr>
          <w:trHeight w:val="5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249859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68726</w:t>
            </w:r>
          </w:p>
        </w:tc>
      </w:tr>
      <w:tr>
        <w:trPr>
          <w:trHeight w:val="109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16930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59018</w:t>
            </w:r>
          </w:p>
        </w:tc>
      </w:tr>
      <w:tr>
        <w:trPr>
          <w:trHeight w:val="5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12128</w:t>
            </w:r>
          </w:p>
        </w:tc>
      </w:tr>
      <w:tr>
        <w:trPr>
          <w:trHeight w:val="52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материялдық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</w:t>
            </w:r>
          </w:p>
        </w:tc>
      </w:tr>
      <w:tr>
        <w:trPr>
          <w:trHeight w:val="2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85884</w:t>
            </w:r>
          </w:p>
        </w:tc>
      </w:tr>
      <w:tr>
        <w:trPr>
          <w:trHeight w:val="8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</w:t>
            </w:r>
          </w:p>
        </w:tc>
      </w:tr>
      <w:tr>
        <w:trPr>
          <w:trHeight w:val="2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</w:tr>
      <w:tr>
        <w:trPr>
          <w:trHeight w:val="4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ұйымдарының күндізгі оқу нысанының оқушылары мен тәрбиеленушілерін әлеуметтік қолдау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</w:tr>
      <w:tr>
        <w:trPr>
          <w:trHeight w:val="5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14268</w:t>
            </w:r>
          </w:p>
        </w:tc>
      </w:tr>
      <w:tr>
        <w:trPr>
          <w:trHeight w:val="5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13142</w:t>
            </w:r>
          </w:p>
        </w:tc>
      </w:tr>
      <w:tr>
        <w:trPr>
          <w:trHeight w:val="5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</w:t>
            </w:r>
          </w:p>
        </w:tc>
      </w:tr>
      <w:tr>
        <w:trPr>
          <w:trHeight w:val="28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377309</w:t>
            </w:r>
          </w:p>
        </w:tc>
      </w:tr>
      <w:tr>
        <w:trPr>
          <w:trHeight w:val="81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269690</w:t>
            </w:r>
          </w:p>
        </w:tc>
      </w:tr>
      <w:tr>
        <w:trPr>
          <w:trHeight w:val="28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262503</w:t>
            </w:r>
          </w:p>
        </w:tc>
      </w:tr>
      <w:tr>
        <w:trPr>
          <w:trHeight w:val="28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7187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93546</w:t>
            </w:r>
          </w:p>
        </w:tc>
      </w:tr>
      <w:tr>
        <w:trPr>
          <w:trHeight w:val="2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91846</w:t>
            </w:r>
          </w:p>
        </w:tc>
      </w:tr>
      <w:tr>
        <w:trPr>
          <w:trHeight w:val="5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5138</w:t>
            </w:r>
          </w:p>
        </w:tc>
      </w:tr>
      <w:tr>
        <w:trPr>
          <w:trHeight w:val="2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</w:t>
            </w:r>
          </w:p>
        </w:tc>
      </w:tr>
      <w:tr>
        <w:trPr>
          <w:trHeight w:val="2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</w:t>
            </w:r>
          </w:p>
        </w:tc>
      </w:tr>
      <w:tr>
        <w:trPr>
          <w:trHeight w:val="16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16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82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8935</w:t>
            </w:r>
          </w:p>
        </w:tc>
      </w:tr>
      <w:tr>
        <w:trPr>
          <w:trHeight w:val="2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</w:t>
            </w:r>
          </w:p>
        </w:tc>
      </w:tr>
      <w:tr>
        <w:trPr>
          <w:trHeight w:val="28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105231</w:t>
            </w:r>
          </w:p>
        </w:tc>
      </w:tr>
      <w:tr>
        <w:trPr>
          <w:trHeight w:val="5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52975</w:t>
            </w:r>
          </w:p>
        </w:tc>
      </w:tr>
      <w:tr>
        <w:trPr>
          <w:trHeight w:val="2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52975</w:t>
            </w:r>
          </w:p>
        </w:tc>
      </w:tr>
      <w:tr>
        <w:trPr>
          <w:trHeight w:val="5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</w:tr>
      <w:tr>
        <w:trPr>
          <w:trHeight w:val="5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  деңгейде спорттық жарыстар өткiзу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</w:tr>
      <w:tr>
        <w:trPr>
          <w:trHeight w:val="8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5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31314</w:t>
            </w:r>
          </w:p>
        </w:tc>
      </w:tr>
      <w:tr>
        <w:trPr>
          <w:trHeight w:val="2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31314</w:t>
            </w:r>
          </w:p>
        </w:tc>
      </w:tr>
      <w:tr>
        <w:trPr>
          <w:trHeight w:val="28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7628</w:t>
            </w:r>
          </w:p>
        </w:tc>
      </w:tr>
      <w:tr>
        <w:trPr>
          <w:trHeight w:val="5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7628</w:t>
            </w:r>
          </w:p>
        </w:tc>
      </w:tr>
      <w:tr>
        <w:trPr>
          <w:trHeight w:val="5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28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5241</w:t>
            </w:r>
          </w:p>
        </w:tc>
      </w:tr>
      <w:tr>
        <w:trPr>
          <w:trHeight w:val="2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бөлімінің қызметін қамтамасыз ету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</w:t>
            </w:r>
          </w:p>
        </w:tc>
      </w:tr>
      <w:tr>
        <w:trPr>
          <w:trHeight w:val="34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</w:t>
            </w:r>
          </w:p>
        </w:tc>
      </w:tr>
      <w:tr>
        <w:trPr>
          <w:trHeight w:val="5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</w:t>
            </w:r>
          </w:p>
        </w:tc>
      </w:tr>
      <w:tr>
        <w:trPr>
          <w:trHeight w:val="82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76350</w:t>
            </w:r>
          </w:p>
        </w:tc>
      </w:tr>
      <w:tr>
        <w:trPr>
          <w:trHeight w:val="5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10594</w:t>
            </w:r>
          </w:p>
        </w:tc>
      </w:tr>
      <w:tr>
        <w:trPr>
          <w:trHeight w:val="15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6662</w:t>
            </w:r>
          </w:p>
        </w:tc>
      </w:tr>
      <w:tr>
        <w:trPr>
          <w:trHeight w:val="15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111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аудандардың (облыстық маңызы бар қалалардың) бюджеттеріне ауылдық елді мекендер саласының мамандарына әлеуметтік қолдау шараларын іске асыру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</w:t>
            </w:r>
          </w:p>
        </w:tc>
      </w:tr>
      <w:tr>
        <w:trPr>
          <w:trHeight w:val="3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</w:t>
            </w:r>
          </w:p>
        </w:tc>
      </w:tr>
      <w:tr>
        <w:trPr>
          <w:trHeight w:val="13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</w:t>
            </w:r>
          </w:p>
        </w:tc>
      </w:tr>
      <w:tr>
        <w:trPr>
          <w:trHeight w:val="13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62614</w:t>
            </w:r>
          </w:p>
        </w:tc>
      </w:tr>
      <w:tr>
        <w:trPr>
          <w:trHeight w:val="82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округтерде әлеуметтік жобаларды қаржыландыру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62614</w:t>
            </w:r>
          </w:p>
        </w:tc>
      </w:tr>
      <w:tr>
        <w:trPr>
          <w:trHeight w:val="2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6596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</w:t>
            </w:r>
          </w:p>
        </w:tc>
      </w:tr>
      <w:tr>
        <w:trPr>
          <w:trHeight w:val="2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</w:t>
            </w:r>
          </w:p>
        </w:tc>
      </w:tr>
      <w:tr>
        <w:trPr>
          <w:trHeight w:val="5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79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8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13279</w:t>
            </w:r>
          </w:p>
        </w:tc>
      </w:tr>
      <w:tr>
        <w:trPr>
          <w:trHeight w:val="2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</w:t>
            </w:r>
          </w:p>
        </w:tc>
      </w:tr>
      <w:tr>
        <w:trPr>
          <w:trHeight w:val="28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5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8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</w:t>
            </w:r>
          </w:p>
        </w:tc>
      </w:tr>
      <w:tr>
        <w:trPr>
          <w:trHeight w:val="79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 қызметін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</w:t>
            </w:r>
          </w:p>
        </w:tc>
      </w:tr>
      <w:tr>
        <w:trPr>
          <w:trHeight w:val="2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6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  БОЙЫНША САЛЬДО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-7285</w:t>
            </w:r>
          </w:p>
        </w:tc>
      </w:tr>
      <w:tr>
        <w:trPr>
          <w:trHeight w:val="5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7285</w:t>
            </w:r>
          </w:p>
        </w:tc>
      </w:tr>
      <w:tr>
        <w:trPr>
          <w:trHeight w:val="2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7285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Сарысу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5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27-2 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Сарысу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17-3 шешіміне 5-қосымша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аудандық бюджеттен ауылдық округтерге бағдарламалар бойынша бөлінген қаражат көлемдерінің тізімі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01"/>
        <w:gridCol w:w="2083"/>
        <w:gridCol w:w="1390"/>
        <w:gridCol w:w="1538"/>
        <w:gridCol w:w="1527"/>
        <w:gridCol w:w="1878"/>
        <w:gridCol w:w="2063"/>
      </w:tblGrid>
      <w:tr>
        <w:trPr>
          <w:trHeight w:val="270" w:hRule="atLeast"/>
        </w:trPr>
        <w:tc>
          <w:tcPr>
            <w:tcW w:w="2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аппараттарының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атауы</w:t>
            </w:r>
          </w:p>
        </w:tc>
      </w:tr>
      <w:tr>
        <w:trPr>
          <w:trHeight w:val="24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"Қаладағы ауданның, аудандық маңызы бар қаланың, кенттің, ауылдың (селоның), ауылдық (селолық) округтің әкімі аппаратының қызметін қамтамасыз ету"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"Мұқтаж азаматтарға үйінде әлеуметтік көмек көрсету"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"Елді мекендерде көшелерді жарықтандыру"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"Елді мекендердің санитариясын қамтамасыз ету"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"Жерлеу орындарын күтіп-ұстау және туысы жоқ адамдарды жерлеу"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"Елді мекендерді абаттандыру мен көгалдандыру"</w:t>
            </w:r>
          </w:p>
        </w:tc>
      </w:tr>
      <w:tr>
        <w:trPr>
          <w:trHeight w:val="615" w:hRule="atLeast"/>
        </w:trPr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Жаңатас қаласы әкімінің аппараты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Байқадам ауылдық округінің аппараты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Жайылма ауылдық округінің аппараты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Жаңарық ауылдық округінің аппараты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4388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ауылдық округінің аппараты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630" w:hRule="atLeast"/>
        </w:trPr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Игілік ауылдық округінің аппараты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Тоғызкент ауылдық округінің аппараты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Қамқалы ауылдық округінің аппараты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ауылдық округінің аппараты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Досбол ауылдық округінің аппараты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