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26f3" w14:textId="4c12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Сарысу аудандық мәслихатының 2008 жылғы 24 желтоқсандағы № 17-3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2009 жылғы 28 шілдедегі N 25-2 Шешімі. Жамбыл облысы Сарысу ауданының Әділет басқармасында 2009 жылғы 12 тамызда Нормативтік құқықтық кесімдерді мемлекеттік тіркеудің тізіліміне № 81 болып енгізілді. Күші жойылды - Жамбыл облысы Сарысу аудандық мәслихатының 2010 жылғы 9 ақпандағы № 32-8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Күші жойылды - Жамбыл облысы Сарысу аудандық мәслихатының 2010.02.09 № 32-8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 мәслихатының 2008 жылғы 18 желтоқсандағы № 10-4 шешіміне өзгерістер енгізу туралы» Жамбыл облыстық мәслихатының 2009 жылғы 23 шілдедегі № 15-4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№ 1728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арналған аудандық бюджет туралы» Сарысу аудандық мәслихатының 2008 жылғы 24 желтоқсандағы № 17-3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((Нормативтік құқықтық актілерді мемлекеттік тіркеу тізілімінде 6-9-71 болып тіркелген, 2009 жылдың 17 қаңтардағы № 5-6 аудандық «Сарысу» газетінде жарияланған), «2009 жылға арналған аудандық бюджет туралы» Сарысу аудандық мәслихатының 2008 жылдың 24 желтоқсандағы № 17-3 шешіміне өзгерістер енгізу туралы» Сарысу аудандық мәслихатының 2009 жылғы 19 ақпандағы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6-9-73 болып тіркелген, 2009 жылдың 21 наурыздағы № 24-25 аудандық «Сарысу» газетінде жарияланған), «2009 жылға арналған аудандық бюджет туралы» Сарысу аудандық мәслихатының 2008 жылдың 24 желтоқсандағы № 17-3 шешіміне өзгерістер енгізу туралы» Сарысу аудандық мәслихатының 2009 жылғы 29 сәуірдегі № 22-2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6-9-74 болып тіркелген, 2009 жылдың 16 мамырдағы № 41 аудандық «Сарысу» газетінде жарияланған))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«2 562 612» cандары «2 576 710»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«236 626» cандары «246 626»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«2 312 667» cандары «2 316 765»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«2 569 897» cандары «2 583 995»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5 қосымшалары осы шешімнің 1 және 2 қосымшаларына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Ш. Ералиев                                 М. Есмаханов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725"/>
        <w:gridCol w:w="641"/>
        <w:gridCol w:w="9131"/>
        <w:gridCol w:w="196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2576710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246626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78078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78078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49579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9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15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22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2316765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2316765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660"/>
        <w:gridCol w:w="678"/>
        <w:gridCol w:w="752"/>
        <w:gridCol w:w="8500"/>
        <w:gridCol w:w="19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2583995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34612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34612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54630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1603712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89351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89351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1210731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1098308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99708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білім берудің мемлекеттік жүйесіне оқытудың жаңа технологияларын енгізу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26 699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100031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7 373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249859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66669</w:t>
            </w:r>
          </w:p>
        </w:tc>
      </w:tr>
      <w:tr>
        <w:trPr>
          <w:trHeight w:val="10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60018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5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85984</w:t>
            </w:r>
          </w:p>
        </w:tc>
      </w:tr>
      <w:tr>
        <w:trPr>
          <w:trHeight w:val="8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14 268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13 142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373481</w:t>
            </w:r>
          </w:p>
        </w:tc>
      </w:tr>
      <w:tr>
        <w:trPr>
          <w:trHeight w:val="8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94146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92646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104317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52501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8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32081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32 081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5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76022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</w:tr>
      <w:tr>
        <w:trPr>
          <w:trHeight w:val="111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мамандарына әлеуметтік қолдау шараларын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62920</w:t>
            </w:r>
          </w:p>
        </w:tc>
      </w:tr>
      <w:tr>
        <w:trPr>
          <w:trHeight w:val="82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округтерде әлеуметтік жобаларды қаржыландыру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</w:tr>
      <w:tr>
        <w:trPr>
          <w:trHeight w:val="3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84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7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0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  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-7285</w:t>
            </w:r>
          </w:p>
        </w:tc>
      </w:tr>
      <w:tr>
        <w:trPr>
          <w:trHeight w:val="5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17-3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бюджеттен ауылдық округтерге бағдарламалар бойынша бөлінген қаражат көлемдерінің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2761"/>
        <w:gridCol w:w="1674"/>
        <w:gridCol w:w="1619"/>
        <w:gridCol w:w="1721"/>
        <w:gridCol w:w="2260"/>
      </w:tblGrid>
      <w:tr>
        <w:trPr>
          <w:trHeight w:val="285" w:hRule="atLeast"/>
        </w:trPr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округ әкімінің аппараттарының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20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тің, ауылдың (селоның), ауылдық 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 округтің әкімі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тының қызметін қамтамасыз ету"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үйінде 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көмек көрсету"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дерде кө-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шелерді жарық-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тандыру"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 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 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күтіп-ұстау және туысы жоқ адамдарды жерлеу"</w:t>
            </w:r>
          </w:p>
        </w:tc>
      </w:tr>
      <w:tr>
        <w:trPr>
          <w:trHeight w:val="66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6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45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