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f3211" w14:textId="57f32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Т. Рысқұлов аудандық мәслихаттың 2008 жылдың 24 желтоқсандағы N 12-3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Тұрар Рысқұлов аудандық мәслихатының 2009 жылғы 04 желтоқсандағы N 19-4 Шешімі. Жамбыл облысы Тұрар Рысқұлов ауданының Әділет басқармасында 2009 жылғы 10 желтоқсанда 88 нөмірімен тіркелді. Шешімнің қабылдау мерзімінің өтуіне байланысты қолдану тоқтатылды (Жамбыл облыстық Әділет департаментінің 2013 жылғы 11 наурыздағы N 2-2-17/388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(Жамбыл облыстық Әділет департаментінің 2013 жылғы 11 наурыздағы N 2-2-17/388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 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 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«2009 жылға арналған облыстық бюджет туралы» Жамбыл облыстық мәслихатының 2008 жылғы 18 желтоқсандағы № 10-4 шешіміне өзгерістер енгізу туралы» Жамбыл облыстық мәслихатының 2009 жылдың 25 қарашадағы № 17-3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1732 болып тіркелген) 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1.«2009 жылға арналған аудандық бюджет туралы» Т. Рысқұлов аудандық мәслихаттың 2008 жылдың 24 желтоқсандағы № 12-3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6-8-73 болып тіркелген, 2009 жылдың 14 қаңтардағы «Құлан таңы» газетінде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«3073471» сандары «3071581»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«2690195» сандары «2688305»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«3105591» сандары «3102401»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«10000» сандары «8700»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«11082» сандары «10528»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«8194» сандары «7988»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«2763» сандары «1633»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«2180» сандары «2298» сандарымен;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«536» сандары «654»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 және 5-қосымшалары осы шешімнің 1 және 2-қосымшаларына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күннен бастап күшіне енеді және 2009 жылдың 1 қаңтарынан бастап қолданысқа енгізіледі.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 Рысқұлов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19-4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Т. Рысқұлов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12-3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3"/>
        <w:gridCol w:w="833"/>
        <w:gridCol w:w="9268"/>
        <w:gridCol w:w="2033"/>
      </w:tblGrid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атауы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3071581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351633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75177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75177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101668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101668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161583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130905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19749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2853 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4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20435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 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8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8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8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2688305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мемлекеттік басқару органдарынан алынатын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2688305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2688305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709"/>
        <w:gridCol w:w="794"/>
        <w:gridCol w:w="9635"/>
        <w:gridCol w:w="193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ІI. Шығындар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3102401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165525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9426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9426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46047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</w:t>
            </w:r>
          </w:p>
        </w:tc>
      </w:tr>
      <w:tr>
        <w:trPr>
          <w:trHeight w:val="5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87177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87177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14022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8853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8853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</w:t>
            </w:r>
          </w:p>
        </w:tc>
      </w:tr>
      <w:tr>
        <w:trPr>
          <w:trHeight w:val="5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</w:t>
            </w:r>
          </w:p>
        </w:tc>
      </w:tr>
      <w:tr>
        <w:trPr>
          <w:trHeight w:val="5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2176620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133471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133471</w:t>
            </w:r>
          </w:p>
        </w:tc>
      </w:tr>
      <w:tr>
        <w:trPr>
          <w:trHeight w:val="5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</w:t>
            </w:r>
          </w:p>
        </w:tc>
      </w:tr>
      <w:tr>
        <w:trPr>
          <w:trHeight w:val="5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9240 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1742805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1673594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53071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9783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121104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 шараларды өткізу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күрделі,ағымды жөндеу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95952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 және реконструкциялау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256185</w:t>
            </w:r>
          </w:p>
        </w:tc>
      </w:tr>
      <w:tr>
        <w:trPr>
          <w:trHeight w:val="5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231848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72779</w:t>
            </w:r>
          </w:p>
        </w:tc>
      </w:tr>
      <w:tr>
        <w:trPr>
          <w:trHeight w:val="7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 бойынша әлеуметтік көмек көрсету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17998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29334</w:t>
            </w:r>
          </w:p>
        </w:tc>
      </w:tr>
      <w:tr>
        <w:trPr>
          <w:trHeight w:val="5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мұқтаж азаматтардың жекелеген топтарына әлеуметтік көмек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19672</w:t>
            </w:r>
          </w:p>
        </w:tc>
      </w:tr>
      <w:tr>
        <w:trPr>
          <w:trHeight w:val="5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81000</w:t>
            </w:r>
          </w:p>
        </w:tc>
      </w:tr>
      <w:tr>
        <w:trPr>
          <w:trHeight w:val="7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7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15581</w:t>
            </w:r>
          </w:p>
        </w:tc>
      </w:tr>
      <w:tr>
        <w:trPr>
          <w:trHeight w:val="5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</w:t>
            </w:r>
          </w:p>
        </w:tc>
      </w:tr>
      <w:tr>
        <w:trPr>
          <w:trHeight w:val="5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 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175384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сақталуын ұйымдастыру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5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131056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131056</w:t>
            </w:r>
          </w:p>
        </w:tc>
      </w:tr>
      <w:tr>
        <w:trPr>
          <w:trHeight w:val="8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24823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17358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үй-комуналдық шаруашылығы, жолаушылар көлігі және автомобиль жолдары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Мәдениет,спорт,туризм және ақпараттық кеңістік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246534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62767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46496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дендропарктердің жұмыс істеуін қамтамасыз ету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16271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26553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26253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135398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тілдерді дамыту бөлімінің қызметін қамтамасыз ету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131480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</w:t>
            </w:r>
          </w:p>
        </w:tc>
      </w:tr>
      <w:tr>
        <w:trPr>
          <w:trHeight w:val="8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52766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12259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36449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 ауылдық (селолық) округтерде әлеуметтік жобаларды қаржыландыру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36449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7713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</w:t>
            </w:r>
          </w:p>
        </w:tc>
      </w:tr>
      <w:tr>
        <w:trPr>
          <w:trHeight w:val="5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</w:t>
            </w:r>
          </w:p>
        </w:tc>
      </w:tr>
      <w:tr>
        <w:trPr>
          <w:trHeight w:val="8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</w:t>
            </w:r>
          </w:p>
        </w:tc>
      </w:tr>
      <w:tr>
        <w:trPr>
          <w:trHeight w:val="5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шаруашылығы,жолаушылар көлігі және автомобиль жолдары бөлімінің қызметін қамтамасыз ету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трансфертерді қайтару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-278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-21842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21842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21842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 Рысқұлов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19-4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Т. Рысқұлов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12-3 шешіміне 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ауданның ауылдық (селолық) округтің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2078"/>
        <w:gridCol w:w="2142"/>
        <w:gridCol w:w="1695"/>
        <w:gridCol w:w="1390"/>
        <w:gridCol w:w="1087"/>
        <w:gridCol w:w="1046"/>
        <w:gridCol w:w="906"/>
        <w:gridCol w:w="907"/>
        <w:gridCol w:w="966"/>
      </w:tblGrid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ауылдық (селолық) округтері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атауы</w:t>
            </w:r>
          </w:p>
        </w:tc>
        <w:tc>
          <w:tcPr>
            <w:tcW w:w="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«Ауылдық (селолық) жерлерде балаларды мектепке дейін тегін алып баруды және кері алып келуді»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«Мұқтаж азаматтарға үйінде әлеуметтік көмек көрсету»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«Елді мекендерде сумен жабдық тауды ұйымдастыру»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«Елді мекендерде көшелерді жарықтандыру»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«Елді мекендердің санитариясын қамтамасыз ету»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«Елді мекендерді абаттандыру мен көгалдандыру»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Луговой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Қорағаты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Қарақыстақ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Жаңатұрмыс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Көкдөнен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Көгершін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Өрнек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Құмарық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Ақыртөбе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Тереңөзек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Қайыңды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87177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17358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