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bee3" w14:textId="169b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Т. Рысқұлов аудандық мәслихаттың 2008 жылдың 24 желтоқсандағы N 12-3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Тұрар Рысқұлов аудандық мәслихатының 2009 жылғы 15 шілдесіндегі N 16-7 Шешімі. Жамбыл облысы Тұрар Рысқұлов ауданының Әділет басқармасында 2009 жылғы 28 шілдесінде 84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 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Т. Рысқұлов аудандық мәслихаттың 2008 жылдың 24 желтоқсандағы № 12-3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6-8-73 болып тіркелген, 2009 жылдың 14 қаңтардағы № 4 (6422) «Құлан таңы» газетінде жарияланған, «2009 жылға арналған аудандық бюджет туралы» аудандық мәслихаттың 2008 жылдың 24 желтоқсандағы № 12-3 шешіміне өзгертулер енгізу туралы» Т. Рысқұлов аудандық мәслихаттың 2009 жылдың 25 ақпанындағы № 14-3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кесімдерді мемлекеттік тіркеу тізілімінде № 6-8-77 болып тіркелген, 2009 жылдың 21 наурызындағы № 23 (6441) «Құлан таңы» газетінде жарияланған) «2009 жылға арналған аудандық бюджет туралы» Т. Рысқұлов аудандық мәслихаттың 2008 жылдың 24 желтоқсандағы № 12-3 шешіміне өзгерістер енгізу туралы» Т. Рысқұлов аудандық мәслихаттың 2009 жылдың 7 мамырындағы № 15-4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№ 6-8-80 болып тіркелген, 2009 жылдың 20 мамырындағы № 39 (6457) «Құлан таңы»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«3040495» сандары «3050844»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«342944» сандары «350383»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«19375» сандары «21685»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«10608» сандары «11208»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«3096615» сандары «3106964»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тармақ келесі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резерві 2580 мың теңге көлемінде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резерві - 1600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резерві - 444;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шешімдерін орындау - 536.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 қосымшалары осы шешімнің 1 және 2  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мәсихат                           Аудандық мәсихат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Жабықбаев                               П. Сүлейменов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16-7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795"/>
        <w:gridCol w:w="792"/>
        <w:gridCol w:w="9201"/>
        <w:gridCol w:w="2053"/>
      </w:tblGrid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3050844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75177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75177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4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8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8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16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7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2667568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2667568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791"/>
        <w:gridCol w:w="792"/>
        <w:gridCol w:w="9227"/>
        <w:gridCol w:w="2013"/>
      </w:tblGrid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3106964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87158</w:t>
            </w:r>
          </w:p>
        </w:tc>
      </w:tr>
      <w:tr>
        <w:trPr>
          <w:trHeight w:val="4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87158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2195624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133471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1743785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1674134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127585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 шараларды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обьектілерін күрделі, ағымды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181123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181123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252788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68997</w:t>
            </w:r>
          </w:p>
        </w:tc>
      </w:tr>
      <w:tr>
        <w:trPr>
          <w:trHeight w:val="7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133199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61777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46326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обьектілерін күрделі, ағымды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</w:tr>
      <w:tr>
        <w:trPr>
          <w:trHeight w:val="8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53332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 ауылдық (селолық) округтерде әлеуметтік жобаларды қаржыландыру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-21842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16-7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ауданның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153"/>
        <w:gridCol w:w="3493"/>
        <w:gridCol w:w="2613"/>
        <w:gridCol w:w="1773"/>
        <w:gridCol w:w="2113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«Қаладағы ауданның,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маңызы бар қаланың, кенттің, ауылдың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ның), ауылдық (селолық) 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әкімі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«Ауылдық (селолық) жерлерде балаларды мектепке дейін тегін алып баруды және кері алып келуді»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«Мұқтаж азаматтарға үйінде 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көмек көрсету»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«Елді 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сумен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 ұйымдасты-ру»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2056"/>
        <w:gridCol w:w="2697"/>
        <w:gridCol w:w="2637"/>
        <w:gridCol w:w="2798"/>
        <w:gridCol w:w="2038"/>
      </w:tblGrid>
      <w:tr>
        <w:trPr>
          <w:trHeight w:val="375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«Елді мекендерде көшелерді жарықтандыру»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«Елді мекендердің санитариясын қамтамасыз ету»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«Елді мекендерді абаттандыру мен көгалдандыру»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