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2228" w14:textId="7892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жылдың 24 желтоқсандағы № 12-3 "2009 жылға арналған аудандық бюджет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2009 жылғы 25 ақпандағы N 14-3 Шешімі. Жамбыл облысы Т. Рысқұлов ауданының Әділет басқармасында 2009 жылғы 13 наурызда 77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кодексінің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 6 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Т. Рысқұлов аудандық мәслихаттың 2008 жылдың 24 желтоқсандағы № 12-3 "2009 жылға арналған аудандық бюджет туралы" шешіміне (нормативтік құқықтық кесімдердің мемлекеттік тіркеу Тізілімінде № 6-8-71 болып тіркелген, 2009 жылдың 14 қаңтардағы № 4 (6422) "Құлан таңы" газетінде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"2864410" сандары "2865018"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"10000" сандары "10608"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"2865296" сандары "2887138"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"608"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сандары "-21842"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және 4 абзацтағы "0" сандары "21842"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 мынандай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резерві 1720 мың теңге көлемінде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резерві - 500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резерві - 944;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шешімдерін орындау - 276.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1-, 2-, 5-қосымшалары осы шешімнің 1-, 2-, 3- 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Жиенқұлов                               П. Сүлейменов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14-3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шешіміне 1-қосымша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41"/>
        <w:gridCol w:w="599"/>
        <w:gridCol w:w="10170"/>
        <w:gridCol w:w="1752"/>
      </w:tblGrid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2865018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342944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өзгеде салық түсімдері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8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 мемлекеттік мекемелер салатын айыппұл-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дар, өсімпұлдар, санкциялар, өндіріп алулар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7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латын, сондай-ақ ҚР Ұлттық Банкінің бюджетінен (шығыстар сметасынан) ұсталатын және қаржыланды-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 мемлекеттік мекемелер салатын айыппұл-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дар, өсімпұлдар, санкциялар, өндіріп алулар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2492091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2492091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08"/>
        <w:gridCol w:w="687"/>
        <w:gridCol w:w="9999"/>
        <w:gridCol w:w="18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Шығындар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2887138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89835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 жұмысты және бір 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2098087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136471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1741661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1671910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 шараларды өткізу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203061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ақыларды және басқа да әлеуметік төлемдерді есептеу, төлеу мен жеткізу бойынша қызметтерге ақы төлеу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сақталуын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235632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үй-комуналдық шаруашылығы, жолаушылар көлігі және автомобиль жолдары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-21842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14-3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шешіміне 2-қосымша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11"/>
        <w:gridCol w:w="691"/>
        <w:gridCol w:w="11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14-3 шешіміне 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шешіміне 5-қосымша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ауданның ауылдық (селолық) округтің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305"/>
        <w:gridCol w:w="3184"/>
        <w:gridCol w:w="2627"/>
        <w:gridCol w:w="2477"/>
        <w:gridCol w:w="2521"/>
      </w:tblGrid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 (селолық) жерлерде балаларды мектепке дейін тегін алып баруды және кері алып келуді"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мекендерде сумен жабдықтауды ұйымдастыру"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987"/>
        <w:gridCol w:w="2452"/>
        <w:gridCol w:w="2623"/>
        <w:gridCol w:w="2516"/>
        <w:gridCol w:w="2475"/>
      </w:tblGrid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