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d70" w14:textId="7483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29 желтоқсандағы N 15-3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2009 жылғы 02 желтоқсандағы N 21-3 Шешімі. Жамбыл облысы Мойынқұм ауданының Әділет басқармасында 2009 жылғы 04 желтоқсанда 49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Мойынқұм аудандық мәслихатының 2008 жылғы 29 желтоқсандағы № 15-3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6-7-43 болып тіркелген, 2009 жылдың 19 қаңтарында аудандық «Мойынқұм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«2056486» сандары «2077168»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«1441341» сандары «1462023»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«2118735» сандары «2139417»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Тұрсынбаев                              Ш. Исабеков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15-3 шешіміне №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2009 жылға бекітілген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71"/>
        <w:gridCol w:w="750"/>
        <w:gridCol w:w="9283"/>
        <w:gridCol w:w="231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2077168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593752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467335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мем-лекеттік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1462023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1462023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686"/>
        <w:gridCol w:w="9414"/>
        <w:gridCol w:w="232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2139417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54799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әкімінің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54799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86793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1299018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1052811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976079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135446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жлбаларды қаржыландыру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