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67fe" w14:textId="0876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29 желтоқсандағы № 15-3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2009 жылғы 16 қазандағы N 20-2 шешімі. Жамбыл облысы Мойынқұм ауданының Әділет басқармасында 2009 жылғы 26 қазанда Нормативтік құқықтық кесімдерді мемлекеттік тіркеудің тізіліміне № 48 болып енгізілді.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9, 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қантардағы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Мойынқұм аудандық мәслихатының 2008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((нормативтік құқықтық актілерді мемлекеттік тіркеу тізіліміне № 6-7-43 болып тіркелген, 2009 жылдың 19 қантарында аудандық № 7-8 "Мойынқұм таңы" газетінде жарияланған), "2009 жылға арналған аудандық бюджет туралы" 2008 жылғы 29 желтоқсандағы № 15-3 шешіміне өзгерістер енгізу туралы» Мойынқұм аудандық мәслихатының 2009 жылғы 23 ақпандағы  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тізіліміне № 6-7-44 болып тіркелген, 2009 жылдың 11 наурызында аудандық № 24-25 "Мойынқұм таңы" газетінде жарияланған), "2009 жылға арналған аудандық бюджет туралы" 2008 жылғы 29 желтоқсандағы № 15-3 шешіміне өзгерістер енгізу туралы" Мойынқұм аудандық мәслихатының 2009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6-7-46 болып тіркелген, 2009 жылдың 8 мамырында аудандық № 42 "Мойынқұм таңы" газетінде жарияланған) шешімдерімен өзгерістер енгізілген)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"2045186" сандары "2056486"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"589898" сандары "593752"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"11947" сандары "10078"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"2000" сандары "11315"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"2106789" сандары "2118735"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"-56603" сандары "-57249"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"56603" сандары "57249"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№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 1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Мойынқұм аудандық мәслихат                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Тұрсынбаев                              Ш. Исабеков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қазандағы № 20-2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Мойынқұм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15-3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Мойынқұм ауданының 2009 жылға бекітілген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71"/>
        <w:gridCol w:w="750"/>
        <w:gridCol w:w="9283"/>
        <w:gridCol w:w="231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2056486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593752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467335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мем-лекеттік органдар немесе лауазымды адамдар құжатты бергені үшін алынатын міндетті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1441341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28"/>
        <w:gridCol w:w="686"/>
        <w:gridCol w:w="9414"/>
        <w:gridCol w:w="232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2118735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54799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әкімінің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54799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86793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86793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1293729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1047521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970663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38588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135446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жлбаларды қаржыландыру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-57249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