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765a" w14:textId="d107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Меркі аудандық мәслихатының 2008 жылғы 26 желтоқсандағы № 17-5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2009 жылғы 28 шілдедегі N 24-3 Шешімі. Жамбыл облысы Меркі ауданының Әділет басқармасында 2009 жылғы 06 тамызда Нормативтік құқықтық кесімдерді мемлекеттік тіркеудің тізіліміне № 69 болып енгізілді. Шешімінің қабылдау мерзімінің өтуіне байланысты қолдану тоқтатылды - Меркі аудандық Әділет басқармасының 2010 жылғы 27 мамырдағы № 4-1151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Шешімінің қабылдау мерзімінің өтуіне байланысты қолдану тоқтатылды - Меркі аудандық Әділет басқармасының 2010.05.27 № 4-1151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«Қазақстан Республикасының Бюджет кодексі»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  өзін-өзі басқару туралы» Қазақстан Республикасы 2001 жылғы 23 қаңтардағы Заңының 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 жылға арналған облыстық бюджет туралы» Жамбыл облыстық мәслихатының 2008 жылғы 18 желтоқсандағы № 10-4 шешіміне өзгерістер мен толықтыру енгізу туралы» Жамбыл облыстық мәслихатының 2009 жылғы 23 шілдедегі № 15-4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1728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Меркі аудандық  мәслихатының 2008 жылғы 26 желтоқсандағы № 17-5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6-6-62 болып тіркелген, 2009 жылғы 21-23 қаңтардағы № 9,10,11 «Меркі тынысы» газетінде жарияланған), («2009 жылға арналған аудандық бюджет туралы» Меркі аудандық мәслихатының 2008 жылғы 26 желтоқсандағы № 17-5 шешіміне өзгерістер енгізу туралы» Меркі аудандық мәслихатының 2009 жылғы 24 ақпандағы № 19-3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6-6-63 болып тіркелген, 2009 жылғы 10 наурыздағы № 33 «Меркі тынысы» газетінде жарияланған), «2009 жылға арналған аудандық бюджет туралы» Меркі аудандық мәслихатының 2008 жылғы 26 желтоқсандағы № 17-5 шешіміне өзгерістер енгізу туралы» Меркі аудандық мәслихатының 2009 жылғы 28 сәуірдегі № 21-3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6-6-66 болып тіркелген, 2009 жылғы 22 мамырдағы № 61-62 «Меркі тынысы» газетінде жарияланған) өзгерістер енгізілген)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«2675675» сандары «2716145»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«335419» сандары «376419»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«2318711» сандары «2318181»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«2705388» сандары «2745858»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№ 1 қосымшасы осы шешімнің қосымшасына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Ландик                                  Т. Олжабай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17-5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Меркі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5"/>
        <w:gridCol w:w="656"/>
        <w:gridCol w:w="9109"/>
        <w:gridCol w:w="1987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2716145</w:t>
            </w:r>
          </w:p>
        </w:tc>
      </w:tr>
      <w:tr>
        <w:trPr>
          <w:trHeight w:val="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376419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84814</w:t>
            </w:r>
          </w:p>
        </w:tc>
      </w:tr>
      <w:tr>
        <w:trPr>
          <w:trHeight w:val="1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81885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45806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26661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 салынатын ішкі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  мекемелер салатын айыппұлдар, өсімпұлдар, санкциялар, өндіріп алулар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2318181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2318181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861"/>
        <w:gridCol w:w="983"/>
        <w:gridCol w:w="893"/>
        <w:gridCol w:w="7580"/>
        <w:gridCol w:w="1975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2745858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167278</w:t>
            </w:r>
          </w:p>
        </w:tc>
      </w:tr>
      <w:tr>
        <w:trPr>
          <w:trHeight w:val="1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141506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44084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85825</w:t>
            </w:r>
          </w:p>
        </w:tc>
      </w:tr>
      <w:tr>
        <w:trPr>
          <w:trHeight w:val="10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85825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7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2217945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81799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 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81799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81799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1986713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7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1979723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1828061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66935</w:t>
            </w:r>
          </w:p>
        </w:tc>
      </w:tr>
      <w:tr>
        <w:trPr>
          <w:trHeight w:val="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10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78370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115229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31975</w:t>
            </w:r>
          </w:p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бөлімінің қызметін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9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83254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83254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164687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148873</w:t>
            </w:r>
          </w:p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6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143505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</w:t>
            </w:r>
          </w:p>
        </w:tc>
      </w:tr>
      <w:tr>
        <w:trPr>
          <w:trHeight w:val="15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 әлеуметтік көмек көрсету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7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арналған мемлекеттік жәрдемақы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80600</w:t>
            </w:r>
          </w:p>
        </w:tc>
      </w:tr>
      <w:tr>
        <w:trPr>
          <w:trHeight w:val="12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</w:t>
            </w:r>
          </w:p>
        </w:tc>
      </w:tr>
      <w:tr>
        <w:trPr>
          <w:trHeight w:val="6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0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95120</w:t>
            </w:r>
          </w:p>
        </w:tc>
      </w:tr>
      <w:tr>
        <w:trPr>
          <w:trHeight w:val="4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32780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32780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43580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30261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7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7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 кеңістікті ұйымдастыру жөніндегі өзге де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31869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</w:p>
        </w:tc>
      </w:tr>
      <w:tr>
        <w:trPr>
          <w:trHeight w:val="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2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арзандатуға берілетін ағымдағы нысаналы 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8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11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9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9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жұмысын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  қайтару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болатын операциялар бойынша сальдо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тапшылығы(профициті)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-29713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