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dcad" w14:textId="337d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Меркі аудандық мәслихатының 2008 жылғы 26 желтоқсандағы № 17-5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2009 жылғы 28 сәуірдегі N 21-3 Шешімі. Жамбыл облысы Меркі ауданының Әділет басқармасында 2009 жылғы 13 мамырда 66 нөмірімен тіркелді. Шешімінің қабылдау мерзімінің өтуіне байланысты қолдану тоқтатылды - Меркі аудандық Әділет басқармасының 2010 жылғы 27 мамырдағы № 4-1151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Шешімінің қабылдау мерзімінің өтуіне байланысты қолдану тоқтатылды - Меркі аудандық Әділет басқармасының 2010.05.27 № 4-1151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Бюджет кодексі» Қазақстан республикасы 2008 жылғы 4 желтоқсандағы Бюджет кодексінің 109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  мәслихатының 2008 жылғы 18 желтоқсандағы № 10-4 шешіміне өзгерістер мен толықтырулар енгізу туралы» Жамбыл облыстық мәслихатының 2009 жылғы 22 сәуірдегі № 13-3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1723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«2009 жылға арналған аудандық бюджет туралы» Меркі аудандық мәслихатының 2008 жылғы 26 желтоқсандағы № 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6-6-62 болып тіркелген, 2009 жылғы 21-23 қаңтардағы № 9.10.11 «Меркі тынысы» газетінде жарияланған), «2009 жылға арналған аудандық бюджет туралы» Меркі аудандық мәслихатының 2008 жылғы 26 желтоқсандағы № 17-5 шешіміне өзгерістер енгізу туралы» Меркі аудандық мәслихатының 2009 жылғы 24 ақпандағы № 19-3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6-6-63 болып тіркелген, 2009 жылғы 10 наурыздағы № 33 «Меркі тынысы» газетінде жарияланған) өзгерістер енгізілген)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«2703321» деген сан «2675675»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«313419» деген сан «335419»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«2368357» деген сан «2318711»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«2733034» деген сан «2705388»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 қосымшасы осы шешімнің 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сессиясының төрағасы: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Холоша                                  Т. Олжабай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Меркі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17-5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Меркі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1"/>
        <w:gridCol w:w="842"/>
        <w:gridCol w:w="805"/>
        <w:gridCol w:w="806"/>
        <w:gridCol w:w="7421"/>
        <w:gridCol w:w="2022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2705388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139924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43084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85243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 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1955408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1799322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мектептер-балабақшалардың қызметін жергілікті бюджет қаражаты есебінен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1779532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115229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есебiнен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арналған мемлекеттік жәрдемақы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ресми трансферттер есебiнен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жануарладың, жануарлардан алынатын өнімдер мен шикізаттың құнын иелеріне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13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жұмысын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-29713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