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432f" w14:textId="20f4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Меркі аудандық мәслихатының 2008 жылғы 26 желтоқсандағы № 17-5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2009 жылғы 24 ақпандағы N 19-3 шешімі. Жамбыл облысы Меркі ауданының әділет басқармасында 2009 жылғы 10 наурызда 63 нөмірімен тіркелді. Шешімінің қабылдау мерзімінің өтуіне байланысты қолдану тоқтатылды - Меркі аудандық Әділет басқармасының 2010 жылғы 27 мамырдағы № 4-1151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Шешімінің қабылдау мерзімінің өтуіне байланысты қолдану тоқтатылды - Меркі аудандық Әділет басқармасының 2010.05.27 № 4-1151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кодексі"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және "2009 жылға арналған облыстық бюджет туралы" Жамбыл облыстық мәслихатының 2008 жылғы 18 желтоқсандағы № 10-4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Жамбыл облыстық мәслихатының 2009 жылғы 11 ақпандағы № 11-4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тізіліміне № 1721 болып тіркелген)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Меркі аудандық мәслихатының 2008 жылғы 26 желтоқсандағы № 17-5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6-6-62 болып тіркелген, 2009 жылғы 21-23 қаңтардағы № 9.10.11 "Меркі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"2698821" деген сан "2703321"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абзацыстағы "2363857" деген сан "2368357"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"2698821" деген сан "2733034"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"0" деген сан "-29713"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"0" деген сан "29713"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Отарбаев                                Т. Олжабай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19-3 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Меркі ауданының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28"/>
        <w:gridCol w:w="759"/>
        <w:gridCol w:w="9301"/>
        <w:gridCol w:w="18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2703321</w:t>
            </w:r>
          </w:p>
        </w:tc>
      </w:tr>
      <w:tr>
        <w:trPr>
          <w:trHeight w:val="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313419</w:t>
            </w:r>
          </w:p>
        </w:tc>
      </w:tr>
      <w:tr>
        <w:trPr>
          <w:trHeight w:val="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81885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14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14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2368357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06"/>
        <w:gridCol w:w="767"/>
        <w:gridCol w:w="804"/>
        <w:gridCol w:w="8179"/>
        <w:gridCol w:w="1834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2733034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167218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43569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10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2156260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8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1905572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1806749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59502</w:t>
            </w:r>
          </w:p>
        </w:tc>
      </w:tr>
      <w:tr>
        <w:trPr>
          <w:trHeight w:val="6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</w:t>
            </w:r>
          </w:p>
        </w:tc>
      </w:tr>
      <w:tr>
        <w:trPr>
          <w:trHeight w:val="1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31915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бөліміің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1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10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131974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131974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159921</w:t>
            </w:r>
          </w:p>
        </w:tc>
      </w:tr>
      <w:tr>
        <w:trPr>
          <w:trHeight w:val="7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4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7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137305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10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8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</w:t>
            </w:r>
          </w:p>
        </w:tc>
      </w:tr>
      <w:tr>
        <w:trPr>
          <w:trHeight w:val="13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6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8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8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116115</w:t>
            </w:r>
          </w:p>
        </w:tc>
      </w:tr>
      <w:tr>
        <w:trPr>
          <w:trHeight w:val="6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88235</w:t>
            </w:r>
          </w:p>
        </w:tc>
      </w:tr>
      <w:tr>
        <w:trPr>
          <w:trHeight w:val="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88235</w:t>
            </w:r>
          </w:p>
        </w:tc>
      </w:tr>
      <w:tr>
        <w:trPr>
          <w:trHeight w:val="7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4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1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</w:t>
            </w:r>
          </w:p>
        </w:tc>
      </w:tr>
      <w:tr>
        <w:trPr>
          <w:trHeight w:val="6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6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9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жануарлады санитарлық союды ұйымдастыру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11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5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10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9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жұмысын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тапшылығы(профициті)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-29713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