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5ded" w14:textId="1345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2008 жылғы 26 желтоқсандағы № 12-4 "2009 жылға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19 ақпандағы N 14-2 Шешімі. Жамбыл облысы Қордай ауданының Әділет басқармасында 2009 жылғы 16 наурызда 75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Жамбыл облыстық мәслихаттың 2009 жылғы 11 ақпандағы "2009 жылға арналған облыстық бюджет туралы" Жамбыл облыстық мәслихатының 2008 жылғы 18 желтоқсандағы № 10-4 шешіміне өзгерістер енгізу туралы" № 11-4 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1721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аудандық мәслихатының 2008 жылғы 26 желтоқсандағы № 12-4 "2009 жылға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Тізіліміне № 6-5-71 болып тіркелген, 2009 жылғы 17 қаңтарда № 7-8 аудандық "Қордай шамшырағы"-"Кордайский маяк"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"4098462" деген сан "3838462"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"3614021" деген сан "3354021"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"4095462" деген сан "3882283"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деген сан "-4554"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деген сан "4554"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"3000" деген сан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"3000" деген сан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"-39267"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деген сан "39267"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деген сан "39267"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1, 2, 5 қосымшалары осы шешімнің № 1, 2, 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Байбекова                       Т. Сүгірбай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22"/>
        <w:gridCol w:w="602"/>
        <w:gridCol w:w="9110"/>
        <w:gridCol w:w="21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3838462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440371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</w:t>
            </w:r>
          </w:p>
        </w:tc>
      </w:tr>
      <w:tr>
        <w:trPr>
          <w:trHeight w:val="11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3354021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3354021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32"/>
        <w:gridCol w:w="774"/>
        <w:gridCol w:w="9418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 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2 қосымша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бюджеттiк бағдарламаларға бөлiнген бюджеттiк даму бағдарламаларының тiзбесi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55"/>
        <w:gridCol w:w="655"/>
        <w:gridCol w:w="11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5 қосымша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әр бір ауылдық округтер бойынша бюджеттік бағдарламалар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989"/>
        <w:gridCol w:w="3438"/>
        <w:gridCol w:w="2411"/>
        <w:gridCol w:w="2412"/>
        <w:gridCol w:w="1727"/>
      </w:tblGrid>
      <w:tr>
        <w:trPr>
          <w:trHeight w:val="36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 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Сарыбұлак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ауылдық округі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135"/>
        <w:gridCol w:w="2477"/>
        <w:gridCol w:w="2456"/>
        <w:gridCol w:w="2435"/>
        <w:gridCol w:w="2563"/>
      </w:tblGrid>
      <w:tr>
        <w:trPr>
          <w:trHeight w:val="9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 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Сарыбұлак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ауылдық округі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