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12d7" w14:textId="3201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2009 жылғы 25 желтоқсандағы N 23-3 Шешімі. Жамбыл облысы Жуалы ауданының Әділет басқармасында 2010 жылғы 21 қаңтарда 82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«2010–2012 жылдарға арналған республикалық бюджет туралы» 2009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тиісінше 1, 2 және 3-қосымшаларға сәйкес, оның ішінде 2010 жылға мынадай көлемде бекітілсін:</w:t>
      </w:r>
      <w:r>
        <w:br/>
      </w:r>
      <w:r>
        <w:rPr>
          <w:rFonts w:ascii="Times New Roman"/>
          <w:b w:val="false"/>
          <w:i w:val="false"/>
          <w:color w:val="000000"/>
          <w:sz w:val="28"/>
        </w:rPr>
        <w:t>
      1) кірістер – 4 068 270 мың теңге, оның ішінде:</w:t>
      </w:r>
      <w:r>
        <w:br/>
      </w:r>
      <w:r>
        <w:rPr>
          <w:rFonts w:ascii="Times New Roman"/>
          <w:b w:val="false"/>
          <w:i w:val="false"/>
          <w:color w:val="000000"/>
          <w:sz w:val="28"/>
        </w:rPr>
        <w:t>
салықтық түсімдер – 615 909 мың теңге;</w:t>
      </w:r>
      <w:r>
        <w:br/>
      </w:r>
      <w:r>
        <w:rPr>
          <w:rFonts w:ascii="Times New Roman"/>
          <w:b w:val="false"/>
          <w:i w:val="false"/>
          <w:color w:val="000000"/>
          <w:sz w:val="28"/>
        </w:rPr>
        <w:t>
салықтық емес түсімдер – 29 186 мың теңге;</w:t>
      </w:r>
      <w:r>
        <w:br/>
      </w:r>
      <w:r>
        <w:rPr>
          <w:rFonts w:ascii="Times New Roman"/>
          <w:b w:val="false"/>
          <w:i w:val="false"/>
          <w:color w:val="000000"/>
          <w:sz w:val="28"/>
        </w:rPr>
        <w:t>
негізгі капиталды сатудан түсетін түсімдер – 2 237 мың теңге;</w:t>
      </w:r>
      <w:r>
        <w:br/>
      </w:r>
      <w:r>
        <w:rPr>
          <w:rFonts w:ascii="Times New Roman"/>
          <w:b w:val="false"/>
          <w:i w:val="false"/>
          <w:color w:val="000000"/>
          <w:sz w:val="28"/>
        </w:rPr>
        <w:t>
трансферттер түсімі – 3 420 938 мың теңге;</w:t>
      </w:r>
      <w:r>
        <w:br/>
      </w:r>
      <w:r>
        <w:rPr>
          <w:rFonts w:ascii="Times New Roman"/>
          <w:b w:val="false"/>
          <w:i w:val="false"/>
          <w:color w:val="000000"/>
          <w:sz w:val="28"/>
        </w:rPr>
        <w:t>
      2) шығындар – 4 114 508 мың теңге;</w:t>
      </w:r>
      <w:r>
        <w:br/>
      </w:r>
      <w:r>
        <w:rPr>
          <w:rFonts w:ascii="Times New Roman"/>
          <w:b w:val="false"/>
          <w:i w:val="false"/>
          <w:color w:val="000000"/>
          <w:sz w:val="28"/>
        </w:rPr>
        <w:t>
      3) таза бюджеттік кредиттеу – 14 984 мың теңге;</w:t>
      </w:r>
      <w:r>
        <w:br/>
      </w:r>
      <w:r>
        <w:rPr>
          <w:rFonts w:ascii="Times New Roman"/>
          <w:b w:val="false"/>
          <w:i w:val="false"/>
          <w:color w:val="000000"/>
          <w:sz w:val="28"/>
        </w:rPr>
        <w:t>
бюджеттік кредиттер – 15 177 мың теңге;</w:t>
      </w:r>
      <w:r>
        <w:br/>
      </w:r>
      <w:r>
        <w:rPr>
          <w:rFonts w:ascii="Times New Roman"/>
          <w:b w:val="false"/>
          <w:i w:val="false"/>
          <w:color w:val="000000"/>
          <w:sz w:val="28"/>
        </w:rPr>
        <w:t>
бюджеттік кредиттерді өтеу – 193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-61 222 мың теңге;</w:t>
      </w:r>
      <w:r>
        <w:br/>
      </w:r>
      <w:r>
        <w:rPr>
          <w:rFonts w:ascii="Times New Roman"/>
          <w:b w:val="false"/>
          <w:i w:val="false"/>
          <w:color w:val="000000"/>
          <w:sz w:val="28"/>
        </w:rPr>
        <w:t>
      6) бюджет тапшылығын қаржыландыру (профицитін пайдалану) – 61  222 мың теңге:</w:t>
      </w:r>
      <w:r>
        <w:br/>
      </w:r>
      <w:r>
        <w:rPr>
          <w:rFonts w:ascii="Times New Roman"/>
          <w:b w:val="false"/>
          <w:i w:val="false"/>
          <w:color w:val="000000"/>
          <w:sz w:val="28"/>
        </w:rPr>
        <w:t>
      қарыздар түсімі – 15 177 мың теңге;</w:t>
      </w:r>
      <w:r>
        <w:br/>
      </w:r>
      <w:r>
        <w:rPr>
          <w:rFonts w:ascii="Times New Roman"/>
          <w:b w:val="false"/>
          <w:i w:val="false"/>
          <w:color w:val="000000"/>
          <w:sz w:val="28"/>
        </w:rPr>
        <w:t>
      қарыздарды өтеу – 193 мың теңге;</w:t>
      </w:r>
      <w:r>
        <w:br/>
      </w:r>
      <w:r>
        <w:rPr>
          <w:rFonts w:ascii="Times New Roman"/>
          <w:b w:val="false"/>
          <w:i w:val="false"/>
          <w:color w:val="000000"/>
          <w:sz w:val="28"/>
        </w:rPr>
        <w:t>
      бюджет қаражатының пайдаланылатын қалдықтары – 46 238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Жуалы аудандық мәслихатының 2010.03.10 </w:t>
      </w:r>
      <w:r>
        <w:rPr>
          <w:rFonts w:ascii="Times New Roman"/>
          <w:b w:val="false"/>
          <w:i w:val="false"/>
          <w:color w:val="000000"/>
          <w:sz w:val="28"/>
        </w:rPr>
        <w:t>№ 26-3</w:t>
      </w:r>
      <w:r>
        <w:rPr>
          <w:rFonts w:ascii="Times New Roman"/>
          <w:b w:val="false"/>
          <w:i w:val="false"/>
          <w:color w:val="ff0000"/>
          <w:sz w:val="28"/>
        </w:rPr>
        <w:t xml:space="preserve">, 2010.03.10 </w:t>
      </w:r>
      <w:r>
        <w:rPr>
          <w:rFonts w:ascii="Times New Roman"/>
          <w:b w:val="false"/>
          <w:i w:val="false"/>
          <w:color w:val="000000"/>
          <w:sz w:val="28"/>
        </w:rPr>
        <w:t>№ 27-5</w:t>
      </w:r>
      <w:r>
        <w:rPr>
          <w:rFonts w:ascii="Times New Roman"/>
          <w:b w:val="false"/>
          <w:i w:val="false"/>
          <w:color w:val="000000"/>
          <w:sz w:val="28"/>
        </w:rPr>
        <w:t>,</w:t>
      </w:r>
      <w:r>
        <w:rPr>
          <w:rFonts w:ascii="Times New Roman"/>
          <w:b w:val="false"/>
          <w:i w:val="false"/>
          <w:color w:val="ff0000"/>
          <w:sz w:val="28"/>
        </w:rPr>
        <w:t xml:space="preserve"> 2010.03.10 </w:t>
      </w:r>
      <w:r>
        <w:rPr>
          <w:rFonts w:ascii="Times New Roman"/>
          <w:b w:val="false"/>
          <w:i w:val="false"/>
          <w:color w:val="000000"/>
          <w:sz w:val="28"/>
        </w:rPr>
        <w:t>№ 29-3</w:t>
      </w:r>
      <w:r>
        <w:rPr>
          <w:rFonts w:ascii="Times New Roman"/>
          <w:b w:val="false"/>
          <w:i w:val="false"/>
          <w:color w:val="ff0000"/>
          <w:sz w:val="28"/>
        </w:rPr>
        <w:t xml:space="preserve">; 2010.07.14 </w:t>
      </w:r>
      <w:r>
        <w:rPr>
          <w:rFonts w:ascii="Times New Roman"/>
          <w:b w:val="false"/>
          <w:i w:val="false"/>
          <w:color w:val="000000"/>
          <w:sz w:val="28"/>
        </w:rPr>
        <w:t>№ 30-5</w:t>
      </w:r>
      <w:r>
        <w:rPr>
          <w:rFonts w:ascii="Times New Roman"/>
          <w:b w:val="false"/>
          <w:i w:val="false"/>
          <w:color w:val="ff0000"/>
          <w:sz w:val="28"/>
        </w:rPr>
        <w:t xml:space="preserve">; 2010.08.17 </w:t>
      </w:r>
      <w:r>
        <w:rPr>
          <w:rFonts w:ascii="Times New Roman"/>
          <w:b w:val="false"/>
          <w:i w:val="false"/>
          <w:color w:val="000000"/>
          <w:sz w:val="28"/>
        </w:rPr>
        <w:t>№ 32-4</w:t>
      </w:r>
      <w:r>
        <w:rPr>
          <w:rFonts w:ascii="Times New Roman"/>
          <w:b w:val="false"/>
          <w:i w:val="false"/>
          <w:color w:val="ff0000"/>
          <w:sz w:val="28"/>
        </w:rPr>
        <w:t xml:space="preserve">; 2010.11.12 </w:t>
      </w:r>
      <w:r>
        <w:rPr>
          <w:rFonts w:ascii="Times New Roman"/>
          <w:b w:val="false"/>
          <w:i w:val="false"/>
          <w:color w:val="000000"/>
          <w:sz w:val="28"/>
        </w:rPr>
        <w:t>№ 34-5</w:t>
      </w:r>
      <w:r>
        <w:rPr>
          <w:rFonts w:ascii="Times New Roman"/>
          <w:b w:val="false"/>
          <w:i w:val="false"/>
          <w:color w:val="ff0000"/>
          <w:sz w:val="28"/>
        </w:rPr>
        <w:t xml:space="preserve">; 2010.12.24 </w:t>
      </w:r>
      <w:r>
        <w:rPr>
          <w:rFonts w:ascii="Times New Roman"/>
          <w:b w:val="false"/>
          <w:i w:val="false"/>
          <w:color w:val="000000"/>
          <w:sz w:val="28"/>
        </w:rPr>
        <w:t>№ 35-5</w:t>
      </w:r>
      <w:r>
        <w:rPr>
          <w:rFonts w:ascii="Times New Roman"/>
          <w:b w:val="false"/>
          <w:i w:val="false"/>
          <w:color w:val="ff0000"/>
          <w:sz w:val="28"/>
        </w:rPr>
        <w:t>(2010 жылдың 1 қаңтарынан қолданысқа енгізіледі) Шешімдерімен.</w:t>
      </w:r>
    </w:p>
    <w:bookmarkStart w:name="z3" w:id="1"/>
    <w:p>
      <w:pPr>
        <w:spacing w:after="0"/>
        <w:ind w:left="0"/>
        <w:jc w:val="both"/>
      </w:pPr>
      <w:r>
        <w:rPr>
          <w:rFonts w:ascii="Times New Roman"/>
          <w:b w:val="false"/>
          <w:i w:val="false"/>
          <w:color w:val="000000"/>
          <w:sz w:val="28"/>
        </w:rPr>
        <w:t>
      2. 2009 жылға облыстық бюджеттен аудандық бюджетке берілетін субвенция мөлшері - 2 165 209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2009 жылы аудандық бюджеттен қаржыландырылатын ауылдық елді мекендерде жұмыс істейтін әлеуметтік қамсыздандыру, білім беру,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республикалық бюджет қаржы есебінен инженерлік-коммуникациялық инфрақұрылымды дамытуға Б. Момышұлы ауылындағы жаңа тұрғын массивке электр қуатын жеткізуге - 53 685 мың теңге және газдандыруға - 10139 мың теңге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республикалық бюджет қаржысы есебінен мынадай мөлшерлерде ағымдағы нысаналы трансферттер көзделгені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- 18 000 мың теңге;</w:t>
      </w:r>
      <w:r>
        <w:br/>
      </w:r>
      <w:r>
        <w:rPr>
          <w:rFonts w:ascii="Times New Roman"/>
          <w:b w:val="false"/>
          <w:i w:val="false"/>
          <w:color w:val="000000"/>
          <w:sz w:val="28"/>
        </w:rPr>
        <w:t>
      аз қамтылған отбасылардың 18 жасқа дейінгі балаларға ай сайынғы мемлекеттік жәрдемақы төлеуге - 33 500 мың теңге.</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республикалық бюджет қаржысы есебінен елді мекендерді ауыз сумен жабдықтау жүйесін дамытуға - 233 532 мың теңге және облыстық бюджет қаржысы есебінен - 113 300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 қаржысы есебінен Қазақстан Республикасында білім беруді дамытудың 2005-2010 жылдарға арналған мемлекеттік бағдарламасын іске асыруға - 28 914 мың теңге сомасында ағымдағы нысаналы трансферттер көзделгені ескерілсін, оның ішінде:</w:t>
      </w:r>
      <w:r>
        <w:br/>
      </w:r>
      <w:r>
        <w:rPr>
          <w:rFonts w:ascii="Times New Roman"/>
          <w:b w:val="false"/>
          <w:i w:val="false"/>
          <w:color w:val="000000"/>
          <w:sz w:val="28"/>
        </w:rPr>
        <w:t xml:space="preserve">
негізгі орта және жалпы орта білім беретін мемлекеттік мекемелердегі физика, химия, биология кабинеттерін оқу жабдығымен жарақтандыруға - 12 291 мың теңге; </w:t>
      </w:r>
      <w:r>
        <w:br/>
      </w:r>
      <w:r>
        <w:rPr>
          <w:rFonts w:ascii="Times New Roman"/>
          <w:b w:val="false"/>
          <w:i w:val="false"/>
          <w:color w:val="000000"/>
          <w:sz w:val="28"/>
        </w:rPr>
        <w:t>
жалпы орта білім беретін мемлекеттік мекемелерде мультимедиалық және лингафондық кабинеттер құруға - 16 623 мың теңге.</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 қаржысы есебінен жаңадан іске қосылатын білім беру объектілерін ұстауға - 25 060 мың теңге сомасында ағымды нысаналы трансферттер көзделгені ескерілсін.</w:t>
      </w:r>
      <w:r>
        <w:br/>
      </w:r>
      <w:r>
        <w:rPr>
          <w:rFonts w:ascii="Times New Roman"/>
          <w:b w:val="false"/>
          <w:i w:val="false"/>
          <w:color w:val="000000"/>
          <w:sz w:val="28"/>
        </w:rPr>
        <w:t>
      8-1. 2010 жылға арналған аудандық бюджетте республикалық қаржысы есебінен мектепке дейінгі білім беру ұйымдарында мемлекеттік білім беру тапсырысын іске асыру үшін 11 595 мың теңге ағымды нысаналы трансферттер көзделгені ескерілсін.</w:t>
      </w:r>
    </w:p>
    <w:bookmarkEnd w:id="1"/>
    <w:p>
      <w:pPr>
        <w:spacing w:after="0"/>
        <w:ind w:left="0"/>
        <w:jc w:val="both"/>
      </w:pPr>
      <w:r>
        <w:rPr>
          <w:rFonts w:ascii="Times New Roman"/>
          <w:b w:val="false"/>
          <w:i w:val="false"/>
          <w:color w:val="ff0000"/>
          <w:sz w:val="28"/>
        </w:rPr>
        <w:t xml:space="preserve">      Ескерту. 8-тармаққа өзгерту енгізілді - Жуалы аудандық мәслихатының 2010.03.10 </w:t>
      </w:r>
      <w:r>
        <w:rPr>
          <w:rFonts w:ascii="Times New Roman"/>
          <w:b w:val="false"/>
          <w:i w:val="false"/>
          <w:color w:val="ff0000"/>
          <w:sz w:val="28"/>
        </w:rPr>
        <w:t>№ 27-5</w:t>
      </w:r>
      <w:r>
        <w:rPr>
          <w:rFonts w:ascii="Times New Roman"/>
          <w:b w:val="false"/>
          <w:i w:val="false"/>
          <w:color w:val="ff0000"/>
          <w:sz w:val="28"/>
        </w:rPr>
        <w:t xml:space="preserve"> (2010 жылдың 1 қаңтарынан қолданысқа енгізіледі) Шешімімен.</w:t>
      </w:r>
    </w:p>
    <w:bookmarkStart w:name="z10" w:id="2"/>
    <w:p>
      <w:pPr>
        <w:spacing w:after="0"/>
        <w:ind w:left="0"/>
        <w:jc w:val="both"/>
      </w:pPr>
      <w:r>
        <w:rPr>
          <w:rFonts w:ascii="Times New Roman"/>
          <w:b w:val="false"/>
          <w:i w:val="false"/>
          <w:color w:val="000000"/>
          <w:sz w:val="28"/>
        </w:rPr>
        <w:t>
      9. 2010 жылға арналған аудандық бюджетте республикалық бюджет қаржысы есебінен ауылдық жерлерде тұратын мамандарға әлеуметтік көмек көрсетуге - 2 795 мың теңге аудандық бюджеттің шығындары құрамында нысаналы ағымдағы трансферттер көзделгені ескерілсін, оның ішінде:</w:t>
      </w:r>
      <w:r>
        <w:br/>
      </w:r>
      <w:r>
        <w:rPr>
          <w:rFonts w:ascii="Times New Roman"/>
          <w:b w:val="false"/>
          <w:i w:val="false"/>
          <w:color w:val="000000"/>
          <w:sz w:val="28"/>
        </w:rPr>
        <w:t>
білім беру саласына - 1088 мың теңге;</w:t>
      </w:r>
      <w:r>
        <w:br/>
      </w:r>
      <w:r>
        <w:rPr>
          <w:rFonts w:ascii="Times New Roman"/>
          <w:b w:val="false"/>
          <w:i w:val="false"/>
          <w:color w:val="000000"/>
          <w:sz w:val="28"/>
        </w:rPr>
        <w:t>
денсаулық сақтау саласына – 1 707 мың теңге.</w:t>
      </w:r>
    </w:p>
    <w:bookmarkEnd w:id="2"/>
    <w:bookmarkStart w:name="z11" w:id="3"/>
    <w:p>
      <w:pPr>
        <w:spacing w:after="0"/>
        <w:ind w:left="0"/>
        <w:jc w:val="both"/>
      </w:pPr>
      <w:r>
        <w:rPr>
          <w:rFonts w:ascii="Times New Roman"/>
          <w:b w:val="false"/>
          <w:i w:val="false"/>
          <w:color w:val="ff0000"/>
          <w:sz w:val="28"/>
        </w:rPr>
        <w:t xml:space="preserve">      Ескерту. 9-тармаққа өзгерту енгізілді - Жуалы аудандық мәслихатының 2010.11.12 </w:t>
      </w:r>
      <w:r>
        <w:rPr>
          <w:rFonts w:ascii="Times New Roman"/>
          <w:b w:val="false"/>
          <w:i w:val="false"/>
          <w:color w:val="000000"/>
          <w:sz w:val="28"/>
        </w:rPr>
        <w:t>№ 34-5</w:t>
      </w:r>
      <w:r>
        <w:rPr>
          <w:rFonts w:ascii="Times New Roman"/>
          <w:b w:val="false"/>
          <w:i w:val="false"/>
          <w:color w:val="ff0000"/>
          <w:sz w:val="28"/>
        </w:rPr>
        <w:t xml:space="preserve"> (2010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республикалық бюджет қаржысы есебінен ауылдық елді мекендердің әлеуметтік саласының мамандарын әлеуметтік қолдау шараларын іске асыруға - 15 177 мың теңге сомасында нысаналы ағымдағы трансферттер көзделгені ескерілсін.</w:t>
      </w:r>
    </w:p>
    <w:bookmarkEnd w:id="3"/>
    <w:bookmarkStart w:name="z12" w:id="4"/>
    <w:p>
      <w:pPr>
        <w:spacing w:after="0"/>
        <w:ind w:left="0"/>
        <w:jc w:val="both"/>
      </w:pPr>
      <w:r>
        <w:rPr>
          <w:rFonts w:ascii="Times New Roman"/>
          <w:b w:val="false"/>
          <w:i w:val="false"/>
          <w:color w:val="ff0000"/>
          <w:sz w:val="28"/>
        </w:rPr>
        <w:t xml:space="preserve">      Ескерту. 10-тармаққа өзгерту енгізілді - Жуалы аудандық мәслихатының 2010.11.12 </w:t>
      </w:r>
      <w:r>
        <w:rPr>
          <w:rFonts w:ascii="Times New Roman"/>
          <w:b w:val="false"/>
          <w:i w:val="false"/>
          <w:color w:val="000000"/>
          <w:sz w:val="28"/>
        </w:rPr>
        <w:t>№ 34-5</w:t>
      </w:r>
      <w:r>
        <w:rPr>
          <w:rFonts w:ascii="Times New Roman"/>
          <w:b w:val="false"/>
          <w:i w:val="false"/>
          <w:color w:val="ff0000"/>
          <w:sz w:val="28"/>
        </w:rPr>
        <w:t xml:space="preserve"> (2010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облыстық бюджет қаржысы есебінен білім беру объектілерін дамытуға - 209 275 мың теңге сомасында нысаналы даму трансферттері көзделгені ескерілсін.</w:t>
      </w:r>
    </w:p>
    <w:bookmarkEnd w:id="4"/>
    <w:p>
      <w:pPr>
        <w:spacing w:after="0"/>
        <w:ind w:left="0"/>
        <w:jc w:val="both"/>
      </w:pPr>
      <w:r>
        <w:rPr>
          <w:rFonts w:ascii="Times New Roman"/>
          <w:b w:val="false"/>
          <w:i w:val="false"/>
          <w:color w:val="ff0000"/>
          <w:sz w:val="28"/>
        </w:rPr>
        <w:t xml:space="preserve">      Ескерту. 11-тармаққа өзгерту енгізілді - Жуалы аудандық мәслихатының 2010.03.10 </w:t>
      </w:r>
      <w:r>
        <w:rPr>
          <w:rFonts w:ascii="Times New Roman"/>
          <w:b w:val="false"/>
          <w:i w:val="false"/>
          <w:color w:val="000000"/>
          <w:sz w:val="28"/>
        </w:rPr>
        <w:t>№ 27-5</w:t>
      </w:r>
      <w:r>
        <w:rPr>
          <w:rFonts w:ascii="Times New Roman"/>
          <w:b w:val="false"/>
          <w:i w:val="false"/>
          <w:color w:val="000000"/>
          <w:sz w:val="28"/>
        </w:rPr>
        <w:t>,</w:t>
      </w:r>
      <w:r>
        <w:rPr>
          <w:rFonts w:ascii="Times New Roman"/>
          <w:b w:val="false"/>
          <w:i w:val="false"/>
          <w:color w:val="ff0000"/>
          <w:sz w:val="28"/>
        </w:rPr>
        <w:t xml:space="preserve"> 2010.03.10 </w:t>
      </w:r>
      <w:r>
        <w:rPr>
          <w:rFonts w:ascii="Times New Roman"/>
          <w:b w:val="false"/>
          <w:i w:val="false"/>
          <w:color w:val="000000"/>
          <w:sz w:val="28"/>
        </w:rPr>
        <w:t>№ 29-3</w:t>
      </w:r>
      <w:r>
        <w:rPr>
          <w:rFonts w:ascii="Times New Roman"/>
          <w:b w:val="false"/>
          <w:i w:val="false"/>
          <w:color w:val="ff0000"/>
          <w:sz w:val="28"/>
        </w:rPr>
        <w:t xml:space="preserve"> (2010 жылдың 1 қаңтарынан қолданысқа енгізіледі) Шешімдерімен.</w:t>
      </w:r>
    </w:p>
    <w:bookmarkStart w:name="z13" w:id="5"/>
    <w:p>
      <w:pPr>
        <w:spacing w:after="0"/>
        <w:ind w:left="0"/>
        <w:jc w:val="both"/>
      </w:pPr>
      <w:r>
        <w:rPr>
          <w:rFonts w:ascii="Times New Roman"/>
          <w:b w:val="false"/>
          <w:i w:val="false"/>
          <w:color w:val="000000"/>
          <w:sz w:val="28"/>
        </w:rPr>
        <w:t>
      12. 2010 жылға арналған аудандық бюджетте облыстық бюджет қаржысы есебінен ауылдық елді мекендердің әлеуметтік сала мамандарын әлеуметтік қолдау шараларын іске асыру үшін - 27 600 мың теңге сомасында ағымды нысаналы трансферттер көзделгені ескерілсін, оның ішінде:</w:t>
      </w:r>
      <w:r>
        <w:br/>
      </w:r>
      <w:r>
        <w:rPr>
          <w:rFonts w:ascii="Times New Roman"/>
          <w:b w:val="false"/>
          <w:i w:val="false"/>
          <w:color w:val="000000"/>
          <w:sz w:val="28"/>
        </w:rPr>
        <w:t>
      кенттердегі, ауылдардағы (селолардағы) ауылдық (селолық) округтердегі әлеуметтік жобаларды қаржыландыруға - 15 000 мың теңге;</w:t>
      </w:r>
      <w:r>
        <w:br/>
      </w:r>
      <w:r>
        <w:rPr>
          <w:rFonts w:ascii="Times New Roman"/>
          <w:b w:val="false"/>
          <w:i w:val="false"/>
          <w:color w:val="000000"/>
          <w:sz w:val="28"/>
        </w:rPr>
        <w:t>
      елдi мекендердiң инженерлік-коммуникациялық инфрақұрылымдарын жөндеуге және абаттандыруға - 12 600 мың теңге;</w:t>
      </w:r>
    </w:p>
    <w:bookmarkEnd w:id="5"/>
    <w:p>
      <w:pPr>
        <w:spacing w:after="0"/>
        <w:ind w:left="0"/>
        <w:jc w:val="both"/>
      </w:pPr>
      <w:r>
        <w:rPr>
          <w:rFonts w:ascii="Times New Roman"/>
          <w:b w:val="false"/>
          <w:i w:val="false"/>
          <w:color w:val="ff0000"/>
          <w:sz w:val="28"/>
        </w:rPr>
        <w:t xml:space="preserve">      Ескерту. 12-тармаққа өзгерту енгізілді - Жуалы аудандық мәслихатының 2010.03.10 </w:t>
      </w:r>
      <w:r>
        <w:rPr>
          <w:rFonts w:ascii="Times New Roman"/>
          <w:b w:val="false"/>
          <w:i w:val="false"/>
          <w:color w:val="ff0000"/>
          <w:sz w:val="28"/>
        </w:rPr>
        <w:t>№ 27-5</w:t>
      </w:r>
      <w:r>
        <w:rPr>
          <w:rFonts w:ascii="Times New Roman"/>
          <w:b w:val="false"/>
          <w:i w:val="false"/>
          <w:color w:val="ff0000"/>
          <w:sz w:val="28"/>
        </w:rPr>
        <w:t xml:space="preserve"> (2010 жылдың 1 қаңтарынан қолданысқа енгізіледі) Шешімімен.</w:t>
      </w:r>
    </w:p>
    <w:bookmarkStart w:name="z14" w:id="6"/>
    <w:p>
      <w:pPr>
        <w:spacing w:after="0"/>
        <w:ind w:left="0"/>
        <w:jc w:val="both"/>
      </w:pPr>
      <w:r>
        <w:rPr>
          <w:rFonts w:ascii="Times New Roman"/>
          <w:b w:val="false"/>
          <w:i w:val="false"/>
          <w:color w:val="000000"/>
          <w:sz w:val="28"/>
        </w:rPr>
        <w:t>
      13. 2010 жылға арналған аудандық бюджетте республикалық бюджет қаржысы есебінен ветеринария саласындағы жергілікті атқарушы органдардың бөлімшілерін ұстауға - 14 696 мың теңге нысаналы ағымдағы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республикалық бюджет қаржысы есебінен эпизоотияға қарсы іс шараларды жүргізуге - 64 294 мың теңге нысаналы ағымдағы трансферттер көзделгені ескерілсін.</w:t>
      </w:r>
    </w:p>
    <w:bookmarkEnd w:id="6"/>
    <w:p>
      <w:pPr>
        <w:spacing w:after="0"/>
        <w:ind w:left="0"/>
        <w:jc w:val="both"/>
      </w:pPr>
      <w:r>
        <w:rPr>
          <w:rFonts w:ascii="Times New Roman"/>
          <w:b w:val="false"/>
          <w:i w:val="false"/>
          <w:color w:val="ff0000"/>
          <w:sz w:val="28"/>
        </w:rPr>
        <w:t xml:space="preserve">      Ескерту. 14-тармаққа өзгерту енгізілді - Жуалы аудандық мәслихатының 2010.03.10 </w:t>
      </w:r>
      <w:r>
        <w:rPr>
          <w:rFonts w:ascii="Times New Roman"/>
          <w:b w:val="false"/>
          <w:i w:val="false"/>
          <w:color w:val="ff0000"/>
          <w:sz w:val="28"/>
        </w:rPr>
        <w:t>№ 27-5</w:t>
      </w:r>
      <w:r>
        <w:rPr>
          <w:rFonts w:ascii="Times New Roman"/>
          <w:b w:val="false"/>
          <w:i w:val="false"/>
          <w:color w:val="ff0000"/>
          <w:sz w:val="28"/>
        </w:rPr>
        <w:t xml:space="preserve"> (2010 жылдың 1 қаңтарынан қолданысқа енгізіледі) Шешімімен.</w:t>
      </w:r>
    </w:p>
    <w:bookmarkStart w:name="z16" w:id="7"/>
    <w:p>
      <w:pPr>
        <w:spacing w:after="0"/>
        <w:ind w:left="0"/>
        <w:jc w:val="both"/>
      </w:pPr>
      <w:r>
        <w:rPr>
          <w:rFonts w:ascii="Times New Roman"/>
          <w:b w:val="false"/>
          <w:i w:val="false"/>
          <w:color w:val="000000"/>
          <w:sz w:val="28"/>
        </w:rPr>
        <w:t>
      15. 2010 жылға арналған аудандық бюджетте республикалық бюджет қаржысы есебінен өңірлерде жұмыспен қамту және кадрларды қайта даярлау стратегиясын іске асыру мақсатында әлеуметтік жұмыс орындарын ашуға - 20 840 мың теңге және жастар тәжірибесі бағдарламасын кеңейтуге - 24 360 мың теңге сомасында нысаналы ағымдағы трансферттер көзделгені ескерілсін.</w:t>
      </w:r>
    </w:p>
    <w:bookmarkEnd w:id="7"/>
    <w:bookmarkStart w:name="z17" w:id="8"/>
    <w:p>
      <w:pPr>
        <w:spacing w:after="0"/>
        <w:ind w:left="0"/>
        <w:jc w:val="both"/>
      </w:pPr>
      <w:r>
        <w:rPr>
          <w:rFonts w:ascii="Times New Roman"/>
          <w:b w:val="false"/>
          <w:i w:val="false"/>
          <w:color w:val="ff0000"/>
          <w:sz w:val="28"/>
        </w:rPr>
        <w:t xml:space="preserve">      Ескерту. 15-тармаққа өзгерту енгізілді - Жуалы аудандық мәслихатының 2010.11.12 </w:t>
      </w:r>
      <w:r>
        <w:rPr>
          <w:rFonts w:ascii="Times New Roman"/>
          <w:b w:val="false"/>
          <w:i w:val="false"/>
          <w:color w:val="000000"/>
          <w:sz w:val="28"/>
        </w:rPr>
        <w:t>№ 34-5</w:t>
      </w:r>
      <w:r>
        <w:rPr>
          <w:rFonts w:ascii="Times New Roman"/>
          <w:b w:val="false"/>
          <w:i w:val="false"/>
          <w:color w:val="ff0000"/>
          <w:sz w:val="28"/>
        </w:rPr>
        <w:t xml:space="preserve"> (2010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2010 жылға арналған аудандық бюджетте республикалық бюджет қаржысы есебінен өңірлерде жұмыспен қамту және кадрларды қайта даярлау стратегиясын іске асыру мақсатында аудандық маңызы бар автомобиль жолдарын, қала және елді мекендердегі көшелерді жөндеуге және ұстауға - 95 855 мың теңге нысаналы ағымдағы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бюджетте республикалық бюджет қаржысы есебінен Ұлы Отан соғысындағы Жеңістің 65 жылдығына орай Ұлы Отан соғысының қатысушылары мен мүгедектерінің жол жүруін қамтамасыз етуге - 314 мың теңге және бір жолғы материалдық көмекті төлеуге 10 103 мың теңге және облыстық бюджет қаржысы есебінен біржолғы материалдық көмекті төлеуге - 3 495 мың теңге сомасында нысаналы ағымдағы трансферттер көзделгені ескерілсін.</w:t>
      </w:r>
    </w:p>
    <w:bookmarkEnd w:id="8"/>
    <w:p>
      <w:pPr>
        <w:spacing w:after="0"/>
        <w:ind w:left="0"/>
        <w:jc w:val="both"/>
      </w:pPr>
      <w:r>
        <w:rPr>
          <w:rFonts w:ascii="Times New Roman"/>
          <w:b w:val="false"/>
          <w:i w:val="false"/>
          <w:color w:val="ff0000"/>
          <w:sz w:val="28"/>
        </w:rPr>
        <w:t xml:space="preserve">      Ескерту. 17-тармаққа өзгерту енгізілді - Жуалы аудандық мәслихатының 2010.03.10 </w:t>
      </w:r>
      <w:r>
        <w:rPr>
          <w:rFonts w:ascii="Times New Roman"/>
          <w:b w:val="false"/>
          <w:i w:val="false"/>
          <w:color w:val="ff0000"/>
          <w:sz w:val="28"/>
        </w:rPr>
        <w:t>№ 27-5;</w:t>
      </w:r>
      <w:r>
        <w:rPr>
          <w:rFonts w:ascii="Times New Roman"/>
          <w:b w:val="false"/>
          <w:i w:val="false"/>
          <w:color w:val="ff0000"/>
          <w:sz w:val="28"/>
        </w:rPr>
        <w:t xml:space="preserve"> 2010.03.10 </w:t>
      </w:r>
      <w:r>
        <w:rPr>
          <w:rFonts w:ascii="Times New Roman"/>
          <w:b w:val="false"/>
          <w:i w:val="false"/>
          <w:color w:val="ff0000"/>
          <w:sz w:val="28"/>
        </w:rPr>
        <w:t>№ 29-3</w:t>
      </w:r>
      <w:r>
        <w:rPr>
          <w:rFonts w:ascii="Times New Roman"/>
          <w:b w:val="false"/>
          <w:i w:val="false"/>
          <w:color w:val="ff0000"/>
          <w:sz w:val="28"/>
        </w:rPr>
        <w:t xml:space="preserve"> (2010 жылдың 1 қаңтарынан қолданысқа енгізіледі) Шешімдерімен.</w:t>
      </w:r>
    </w:p>
    <w:bookmarkStart w:name="z19" w:id="9"/>
    <w:p>
      <w:pPr>
        <w:spacing w:after="0"/>
        <w:ind w:left="0"/>
        <w:jc w:val="both"/>
      </w:pPr>
      <w:r>
        <w:rPr>
          <w:rFonts w:ascii="Times New Roman"/>
          <w:b w:val="false"/>
          <w:i w:val="false"/>
          <w:color w:val="000000"/>
          <w:sz w:val="28"/>
        </w:rPr>
        <w:t>
      18. Облыстық мәслихаттың 2007 жылғы 12 желтоқсандағы «2008-2010 жылдарға арналған облыстық және аудандық (қалалық) бюджеттер арасындағы жалпы сипаттағы трансферттер көлемі туралы» № 3-8 шешімімен бекітілген жалпы сипаттағы трансферттерді есептеу кезінде көзделген әлеуметтік салық пен жеке табыс салығының бюджет саласындағы еңбекақы қорының және жергілікті бюджет шығыстары көлемінің өзгеруіне байланысты аудандық бюджеттен - 47 852 мың теңге трансферттердің түсімдер сомаларының қайтарылуы ескерілсін.</w:t>
      </w:r>
      <w:r>
        <w:br/>
      </w:r>
      <w:r>
        <w:rPr>
          <w:rFonts w:ascii="Times New Roman"/>
          <w:b w:val="false"/>
          <w:i w:val="false"/>
          <w:color w:val="000000"/>
          <w:sz w:val="28"/>
        </w:rPr>
        <w:t>
      18-1. 2010 жылға арналған аудандық бюджетте облыстық бюджет қаржысы есебінен білім объектілерін жөндеуге 19 850 мың теңге, тұрғын үй коммуналдық шаруашылық шығындарына 162 318 мың теңге және автомобиль жолдарының жұмыс істеуін қамтамасыз етуге 53 524 мың теңге ағымды нысаналы трансферттері көзделгені ескерілсін.</w:t>
      </w:r>
    </w:p>
    <w:bookmarkEnd w:id="9"/>
    <w:p>
      <w:pPr>
        <w:spacing w:after="0"/>
        <w:ind w:left="0"/>
        <w:jc w:val="both"/>
      </w:pPr>
      <w:r>
        <w:rPr>
          <w:rFonts w:ascii="Times New Roman"/>
          <w:b w:val="false"/>
          <w:i w:val="false"/>
          <w:color w:val="ff0000"/>
          <w:sz w:val="28"/>
        </w:rPr>
        <w:t xml:space="preserve">      Ескерту. 18-1-тармаққа өзгерту енгізілді - Жуалы аудандық мәслихатының 2010.11.12 </w:t>
      </w:r>
      <w:r>
        <w:rPr>
          <w:rFonts w:ascii="Times New Roman"/>
          <w:b w:val="false"/>
          <w:i w:val="false"/>
          <w:color w:val="000000"/>
          <w:sz w:val="28"/>
        </w:rPr>
        <w:t>№ 34-5</w:t>
      </w:r>
      <w:r>
        <w:rPr>
          <w:rFonts w:ascii="Times New Roman"/>
          <w:b w:val="false"/>
          <w:i w:val="false"/>
          <w:color w:val="ff0000"/>
          <w:sz w:val="28"/>
        </w:rPr>
        <w:t xml:space="preserve"> (2010 жылдың 1 қаңтарынан қолданысқа енгізіледі) Шешімімен.</w:t>
      </w:r>
      <w:r>
        <w:br/>
      </w:r>
      <w:r>
        <w:rPr>
          <w:rFonts w:ascii="Times New Roman"/>
          <w:b w:val="false"/>
          <w:i w:val="false"/>
          <w:color w:val="000000"/>
          <w:sz w:val="28"/>
        </w:rPr>
        <w:t>
      18-2. 2010 жылға арналған аудандық бюджетте республикалық бюджет есебінен білім беру ұйымдарына «Өзін-өзі танып білу» сабағына оқу-әдістемелік құралдарын сатып алуға 6 517 мың теңге қаржы қарастырылғаны ескерілсін;</w:t>
      </w:r>
      <w:r>
        <w:br/>
      </w:r>
      <w:r>
        <w:rPr>
          <w:rFonts w:ascii="Times New Roman"/>
          <w:b w:val="false"/>
          <w:i w:val="false"/>
          <w:color w:val="000000"/>
          <w:sz w:val="28"/>
        </w:rPr>
        <w:t>
      18-3. 2010 жылға арналған аудандық бюджетте облыстың қаржысы есебінен Б. Момышұлының 100 жылдығына байланысты мемориалдық мұражайын реэкспозициялауға 12 000 мың теңге ағымды нысаналы трансферттер көзделгені ескерілсін.</w:t>
      </w:r>
    </w:p>
    <w:p>
      <w:pPr>
        <w:spacing w:after="0"/>
        <w:ind w:left="0"/>
        <w:jc w:val="both"/>
      </w:pPr>
      <w:r>
        <w:rPr>
          <w:rFonts w:ascii="Times New Roman"/>
          <w:b w:val="false"/>
          <w:i w:val="false"/>
          <w:color w:val="ff0000"/>
          <w:sz w:val="28"/>
        </w:rPr>
        <w:t xml:space="preserve">      Ескерту. 18-тармаққа өзгерту енгізілді - 18-1, 18-2 және 18-3 тармақшаларымен толықтырылды - Жуалы аудандық мәслихатының 2010.03.10 </w:t>
      </w:r>
      <w:r>
        <w:rPr>
          <w:rFonts w:ascii="Times New Roman"/>
          <w:b w:val="false"/>
          <w:i w:val="false"/>
          <w:color w:val="ff0000"/>
          <w:sz w:val="28"/>
        </w:rPr>
        <w:t>№ 27-5</w:t>
      </w:r>
      <w:r>
        <w:rPr>
          <w:rFonts w:ascii="Times New Roman"/>
          <w:b w:val="false"/>
          <w:i w:val="false"/>
          <w:color w:val="ff0000"/>
          <w:sz w:val="28"/>
        </w:rPr>
        <w:t xml:space="preserve">; 2010.03.10 </w:t>
      </w:r>
      <w:r>
        <w:rPr>
          <w:rFonts w:ascii="Times New Roman"/>
          <w:b w:val="false"/>
          <w:i w:val="false"/>
          <w:color w:val="ff0000"/>
          <w:sz w:val="28"/>
        </w:rPr>
        <w:t>№ 29-3</w:t>
      </w:r>
      <w:r>
        <w:rPr>
          <w:rFonts w:ascii="Times New Roman"/>
          <w:b w:val="false"/>
          <w:i w:val="false"/>
          <w:color w:val="ff0000"/>
          <w:sz w:val="28"/>
        </w:rPr>
        <w:t xml:space="preserve">;2010.11.12 </w:t>
      </w:r>
      <w:r>
        <w:rPr>
          <w:rFonts w:ascii="Times New Roman"/>
          <w:b w:val="false"/>
          <w:i w:val="false"/>
          <w:color w:val="ff0000"/>
          <w:sz w:val="28"/>
        </w:rPr>
        <w:t>№ 34-5</w:t>
      </w:r>
      <w:r>
        <w:rPr>
          <w:rFonts w:ascii="Times New Roman"/>
          <w:b w:val="false"/>
          <w:i w:val="false"/>
          <w:color w:val="ff0000"/>
          <w:sz w:val="28"/>
        </w:rPr>
        <w:t xml:space="preserve"> (2010 жылдың 1 қаңтарынан қолданысқа енгізіледі) Шешімдерімен.</w:t>
      </w:r>
    </w:p>
    <w:bookmarkStart w:name="z20" w:id="10"/>
    <w:p>
      <w:pPr>
        <w:spacing w:after="0"/>
        <w:ind w:left="0"/>
        <w:jc w:val="both"/>
      </w:pPr>
      <w:r>
        <w:rPr>
          <w:rFonts w:ascii="Times New Roman"/>
          <w:b w:val="false"/>
          <w:i w:val="false"/>
          <w:color w:val="000000"/>
          <w:sz w:val="28"/>
        </w:rPr>
        <w:t>
      19. Аудандық жергілікті атқарушы органның резерві - 8 912 мың теңге мөлшерінде бекітілсін.</w:t>
      </w:r>
    </w:p>
    <w:bookmarkEnd w:id="10"/>
    <w:p>
      <w:pPr>
        <w:spacing w:after="0"/>
        <w:ind w:left="0"/>
        <w:jc w:val="both"/>
      </w:pPr>
      <w:r>
        <w:rPr>
          <w:rFonts w:ascii="Times New Roman"/>
          <w:b w:val="false"/>
          <w:i w:val="false"/>
          <w:color w:val="ff0000"/>
          <w:sz w:val="28"/>
        </w:rPr>
        <w:t xml:space="preserve">      Ескерту. 14-тармаққа өзгерту енгізілді - Жуалы аудандық мәслихатының 2010.07.14 </w:t>
      </w:r>
      <w:r>
        <w:rPr>
          <w:rFonts w:ascii="Times New Roman"/>
          <w:b w:val="false"/>
          <w:i w:val="false"/>
          <w:color w:val="ff0000"/>
          <w:sz w:val="28"/>
        </w:rPr>
        <w:t>№ 30-5</w:t>
      </w:r>
      <w:r>
        <w:rPr>
          <w:rFonts w:ascii="Times New Roman"/>
          <w:b w:val="false"/>
          <w:i w:val="false"/>
          <w:color w:val="ff0000"/>
          <w:sz w:val="28"/>
        </w:rPr>
        <w:t xml:space="preserve">;2010.11.12 </w:t>
      </w:r>
      <w:r>
        <w:rPr>
          <w:rFonts w:ascii="Times New Roman"/>
          <w:b w:val="false"/>
          <w:i w:val="false"/>
          <w:color w:val="ff0000"/>
          <w:sz w:val="28"/>
        </w:rPr>
        <w:t>№ 34-5</w:t>
      </w:r>
      <w:r>
        <w:rPr>
          <w:rFonts w:ascii="Times New Roman"/>
          <w:b w:val="false"/>
          <w:i w:val="false"/>
          <w:color w:val="ff0000"/>
          <w:sz w:val="28"/>
        </w:rPr>
        <w:t xml:space="preserve"> (2010 жылдың 1 қаңтарынан қолданысқа енгізіледі) Шешімімен.</w:t>
      </w:r>
    </w:p>
    <w:bookmarkStart w:name="z21" w:id="11"/>
    <w:p>
      <w:pPr>
        <w:spacing w:after="0"/>
        <w:ind w:left="0"/>
        <w:jc w:val="both"/>
      </w:pPr>
      <w:r>
        <w:rPr>
          <w:rFonts w:ascii="Times New Roman"/>
          <w:b w:val="false"/>
          <w:i w:val="false"/>
          <w:color w:val="000000"/>
          <w:sz w:val="28"/>
        </w:rPr>
        <w:t>
      20. Осы шешім Әділет органдарында мемлекеттік тіркеуден өткен күннен бастап күшіне енеді және 2010 жылдың 1 қаңтарынан қолданысқа енгізіледі.</w:t>
      </w:r>
    </w:p>
    <w:bookmarkEnd w:id="1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Мұғалов                                 Е. Аманбеков</w:t>
      </w:r>
    </w:p>
    <w:bookmarkStart w:name="z22" w:id="12"/>
    <w:p>
      <w:pPr>
        <w:spacing w:after="0"/>
        <w:ind w:left="0"/>
        <w:jc w:val="both"/>
      </w:pPr>
      <w:r>
        <w:rPr>
          <w:rFonts w:ascii="Times New Roman"/>
          <w:b w:val="false"/>
          <w:i w:val="false"/>
          <w:color w:val="000000"/>
          <w:sz w:val="28"/>
        </w:rPr>
        <w:t>
Жуалы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23-3 шешіміне № 1-қосымша</w:t>
      </w:r>
    </w:p>
    <w:bookmarkEnd w:id="12"/>
    <w:p>
      <w:pPr>
        <w:spacing w:after="0"/>
        <w:ind w:left="0"/>
        <w:jc w:val="both"/>
      </w:pPr>
      <w:r>
        <w:rPr>
          <w:rFonts w:ascii="Times New Roman"/>
          <w:b w:val="false"/>
          <w:i w:val="false"/>
          <w:color w:val="ff0000"/>
          <w:sz w:val="28"/>
        </w:rPr>
        <w:t xml:space="preserve">      Ескерту. 1-Қосымша жаңа редакцияда - Жуалы аудандық мәслихатының 2010.12.24 </w:t>
      </w:r>
      <w:r>
        <w:rPr>
          <w:rFonts w:ascii="Times New Roman"/>
          <w:b w:val="false"/>
          <w:i w:val="false"/>
          <w:color w:val="ff0000"/>
          <w:sz w:val="28"/>
        </w:rPr>
        <w:t>№ 35-5</w:t>
      </w:r>
      <w:r>
        <w:rPr>
          <w:rFonts w:ascii="Times New Roman"/>
          <w:b w:val="false"/>
          <w:i w:val="false"/>
          <w:color w:val="ff0000"/>
          <w:sz w:val="28"/>
        </w:rPr>
        <w:t>(2010 жылдың 1 қаңтарынан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5"/>
        <w:gridCol w:w="733"/>
        <w:gridCol w:w="853"/>
        <w:gridCol w:w="7453"/>
        <w:gridCol w:w="211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4 068 270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615 909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278 271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53"/>
        <w:gridCol w:w="855"/>
        <w:gridCol w:w="733"/>
        <w:gridCol w:w="7373"/>
        <w:gridCol w:w="211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4 114 508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217 341</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118 076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114 826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11 997</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2 337 082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1 861 259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1 824 337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209 275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209 275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253 902</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225 786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11 330</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13 086</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97 207</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21 699</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ушін жұмыспен қамтуды қамтамасыз ету әлеуметтік бағдарламаларды жұмыспенүшін және әлеуметтік бағдарламаларды іске асыру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653 945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65 974</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13 526</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346 832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346 832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176 980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147 538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130 016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70 518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55 698</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9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5 651</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5 651</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49 184</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11 734</w:t>
            </w:r>
          </w:p>
        </w:tc>
      </w:tr>
      <w:tr>
        <w:trPr>
          <w:trHeight w:val="15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264 287</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264 287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53 894</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210 393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47 852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14 984</w:t>
            </w:r>
          </w:p>
        </w:tc>
      </w:tr>
      <w:tr>
        <w:trPr>
          <w:trHeight w:val="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904"/>
        <w:gridCol w:w="1010"/>
        <w:gridCol w:w="7927"/>
        <w:gridCol w:w="223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бюджат алдындағы борышын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46 238</w:t>
            </w:r>
          </w:p>
        </w:tc>
      </w:tr>
    </w:tbl>
    <w:bookmarkStart w:name="z23" w:id="13"/>
    <w:p>
      <w:pPr>
        <w:spacing w:after="0"/>
        <w:ind w:left="0"/>
        <w:jc w:val="both"/>
      </w:pPr>
      <w:r>
        <w:rPr>
          <w:rFonts w:ascii="Times New Roman"/>
          <w:b w:val="false"/>
          <w:i w:val="false"/>
          <w:color w:val="000000"/>
          <w:sz w:val="28"/>
        </w:rPr>
        <w:t xml:space="preserve">
Жуалы аудандық мәслихаттың </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23-3 шешіміне № 2-қосымша</w:t>
      </w:r>
    </w:p>
    <w:bookmarkEnd w:id="13"/>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733"/>
        <w:gridCol w:w="9153"/>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3 071 634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w:t>
            </w:r>
          </w:p>
          <w:p>
            <w:pPr>
              <w:spacing w:after="20"/>
              <w:ind w:left="20"/>
              <w:jc w:val="both"/>
            </w:pPr>
            <w:r>
              <w:rPr>
                <w:rFonts w:ascii="Times New Roman"/>
                <w:b w:val="false"/>
                <w:i w:val="false"/>
                <w:color w:val="000000"/>
                <w:sz w:val="20"/>
              </w:rPr>
              <w:t>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2 703 107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2 703 107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2 703 107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812"/>
        <w:gridCol w:w="833"/>
        <w:gridCol w:w="9584"/>
        <w:gridCol w:w="20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3 071 634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73 769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70 769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2 389 258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201 197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201 197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2 153 136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2 116 201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185 169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81 536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14"/>
    <w:p>
      <w:pPr>
        <w:spacing w:after="0"/>
        <w:ind w:left="0"/>
        <w:jc w:val="both"/>
      </w:pPr>
      <w:r>
        <w:rPr>
          <w:rFonts w:ascii="Times New Roman"/>
          <w:b w:val="false"/>
          <w:i w:val="false"/>
          <w:color w:val="000000"/>
          <w:sz w:val="28"/>
        </w:rPr>
        <w:t>
Жуалы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23-3 шешіміне № 3-қосымша</w:t>
      </w:r>
    </w:p>
    <w:bookmarkEnd w:id="1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673"/>
        <w:gridCol w:w="633"/>
        <w:gridCol w:w="9393"/>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3 495 873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359 484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137 587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137 587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65 956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3 116 291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3 116 291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3 116 291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833"/>
        <w:gridCol w:w="918"/>
        <w:gridCol w:w="9458"/>
        <w:gridCol w:w="20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3 495 873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238 904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113 553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2 671 341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2 416 986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2 376 457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235 287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200 387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105 117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активтерді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