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aca5" w14:textId="225a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Жуалы аудандық мәслихаттың 2008 жылғы 26 желтоқсандағы N 12-4 шешіміне өзерістер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2009 жылғы 11 қарашадағы N 21-4 Шешімі. Жамбыл облысы Жуалы ауданының Әділет басқармасында 2009 жылғы 1 желтоқсанда Нормативтік құқықтық кесімдерді мемлекеттік тіркеудің тізіліміне № 80 болып енгізілді. Күші жойылды - Жамбыл облысы Жуалы аудандық мәслихатының 2010 жылғы 4 ақпандағы № 24-5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Жамбыл облысы Жуалы аудандық мәслихатының 2010.02.04 № 24-5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«2009 жылға арналған облыстық бюджет туралы» Жамбыл облыстық мәслихатының 2008 жылғы 18 желтоқсандағы № 10-4 шешіміне өзгерістер енгізу туралы» Жамбыл облыстық мәслихатының 2009 жылғы 29 қазандағы № 16-5 (нормативтік құқықтық актілерді мемлекеттік тіркеу Тізілімінде № 1729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Жуалы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арналған аудандық бюджет туралы» Жуалы аудандық мәслихаттың 2008 жылғы 26 желтоқсандағы № 12-4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6-4-67 болып тіркелген, 2009 жылдың 20 қаңтарында аудандық «Жаңа-өмір» - «Новая жизнь»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«2 872 904» деген сандар «2 873 456»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«330 983» деген сандар «328 230»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«8 551» деген сандар «23 084»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«1 830» деген сандар «2 050»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«2 519 540» деген сандар «2 520 092»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«2 895128» деген сандар «2 895680»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5-2 тармақтағы «22825» деген сандар «22725»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5-4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«5-4. 2009 жылға арналған аудан бюджетте республикалық бюджет қаржы есебінен қайта енгізілген білім объектілерін ұстауға 10 652 мың теңге ағымды нысаналы трансферттер бөлінгені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тармақтағы «180 000» деген сандар «170 000»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және 5-қосымшасы осы шешімнің 1 және 2-қосымшасына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 Қананов                                 Е. Аманбеков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21-4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12-4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731"/>
        <w:gridCol w:w="730"/>
        <w:gridCol w:w="9083"/>
        <w:gridCol w:w="190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2 873 456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328 230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115 937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115 937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138 758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138 758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63 342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44 650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11 775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3 547</w:t>
            </w:r>
          </w:p>
        </w:tc>
      </w:tr>
      <w:tr>
        <w:trPr>
          <w:trHeight w:val="10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23 084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4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9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</w:t>
            </w:r>
          </w:p>
        </w:tc>
      </w:tr>
      <w:tr>
        <w:trPr>
          <w:trHeight w:val="15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2 520 092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2 520 092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2 520 092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732"/>
        <w:gridCol w:w="772"/>
        <w:gridCol w:w="8756"/>
        <w:gridCol w:w="2169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2895680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181998</w:t>
            </w:r>
          </w:p>
        </w:tc>
      </w:tr>
      <w:tr>
        <w:trPr>
          <w:trHeight w:val="7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52672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52672</w:t>
            </w:r>
          </w:p>
        </w:tc>
      </w:tr>
      <w:tr>
        <w:trPr>
          <w:trHeight w:val="7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96262</w:t>
            </w:r>
          </w:p>
        </w:tc>
      </w:tr>
      <w:tr>
        <w:trPr>
          <w:trHeight w:val="9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96262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13083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6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12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2228973</w:t>
            </w:r>
          </w:p>
        </w:tc>
      </w:tr>
      <w:tr>
        <w:trPr>
          <w:trHeight w:val="6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178684</w:t>
            </w:r>
          </w:p>
        </w:tc>
      </w:tr>
      <w:tr>
        <w:trPr>
          <w:trHeight w:val="7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178684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1614873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1535001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35370</w:t>
            </w:r>
          </w:p>
        </w:tc>
      </w:tr>
      <w:tr>
        <w:trPr>
          <w:trHeight w:val="10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берудің мемлекеттік жүйесіне интерактивтік оқыту жүйесін енгізу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44502</w:t>
            </w:r>
          </w:p>
        </w:tc>
      </w:tr>
      <w:tr>
        <w:trPr>
          <w:trHeight w:val="6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106756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19859</w:t>
            </w:r>
          </w:p>
        </w:tc>
      </w:tr>
      <w:tr>
        <w:trPr>
          <w:trHeight w:val="6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9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9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59892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328660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328660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226641</w:t>
            </w:r>
          </w:p>
        </w:tc>
      </w:tr>
      <w:tr>
        <w:trPr>
          <w:trHeight w:val="6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207018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46364</w:t>
            </w:r>
          </w:p>
        </w:tc>
      </w:tr>
      <w:tr>
        <w:trPr>
          <w:trHeight w:val="9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31930</w:t>
            </w:r>
          </w:p>
        </w:tc>
      </w:tr>
      <w:tr>
        <w:trPr>
          <w:trHeight w:val="7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</w:t>
            </w:r>
          </w:p>
        </w:tc>
      </w:tr>
      <w:tr>
        <w:trPr>
          <w:trHeight w:val="7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87400</w:t>
            </w:r>
          </w:p>
        </w:tc>
      </w:tr>
      <w:tr>
        <w:trPr>
          <w:trHeight w:val="9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6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7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төлемдерді есептеу, төлеу мен жеткізу бойынша қызметтерге ақы төлеу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53097</w:t>
            </w:r>
          </w:p>
        </w:tc>
      </w:tr>
      <w:tr>
        <w:trPr>
          <w:trHeight w:val="6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6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6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сумен жабдықтауды ұйымдастыру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9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 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7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25673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27155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27155</w:t>
            </w:r>
          </w:p>
        </w:tc>
      </w:tr>
      <w:tr>
        <w:trPr>
          <w:trHeight w:val="7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7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9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24532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6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6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6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ету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</w:t>
            </w:r>
          </w:p>
        </w:tc>
      </w:tr>
      <w:tr>
        <w:trPr>
          <w:trHeight w:val="9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57459</w:t>
            </w:r>
          </w:p>
        </w:tc>
      </w:tr>
      <w:tr>
        <w:trPr>
          <w:trHeight w:val="6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қалалар, қаладағы аудандар, кенттердiң, ауылдар (селолар),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6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40377</w:t>
            </w:r>
          </w:p>
        </w:tc>
      </w:tr>
      <w:tr>
        <w:trPr>
          <w:trHeight w:val="12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40377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Өнеркәсiп, сәулет, қала құрылысы және құрылыс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12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оларға сараптама жасау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6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39955</w:t>
            </w:r>
          </w:p>
        </w:tc>
      </w:tr>
      <w:tr>
        <w:trPr>
          <w:trHeight w:val="12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39955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39955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</w:t>
            </w:r>
          </w:p>
        </w:tc>
      </w:tr>
      <w:tr>
        <w:trPr>
          <w:trHeight w:val="6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1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1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6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7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ЖАСАЛЫНАТЫН ОПЕРАЦИЯЛАР БОЙЫНША САЛЬДО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-22224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қалдықтары.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жылы 11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21-4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12-4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әр бір ауылдық округтер бойынша бюджеттік бағдарламалар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8"/>
        <w:gridCol w:w="2393"/>
        <w:gridCol w:w="1765"/>
        <w:gridCol w:w="2409"/>
        <w:gridCol w:w="1762"/>
        <w:gridCol w:w="2253"/>
      </w:tblGrid>
      <w:tr>
        <w:trPr>
          <w:trHeight w:val="525" w:hRule="atLeast"/>
        </w:trPr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аппараттарының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</w:tr>
      <w:tr>
        <w:trPr>
          <w:trHeight w:val="4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ауданның, аудандық маңызы бар қаланың, кенттің, ауылдың (селоның), ауылдық (селолық) округтің әкімі аппаратының қызметін қамтамасыз ету"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"Мұқтаж азаматтарға үйінде әлеуметтік көмек көрсету"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мекендерді сумен жабдықтауды ұйымдастыру"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"Елді мекендерді абаттандыру мен көгалдандыру"</w:t>
            </w:r>
          </w:p>
        </w:tc>
      </w:tr>
      <w:tr>
        <w:trPr>
          <w:trHeight w:val="69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Момышұлы ауыл округі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 округі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 округі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 ауыл округі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1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Нұрлыкент ауыл округі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25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Шақпақата ауыл округі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Қарасаз ауыл округі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5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Қызыл-арық ауыл округі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65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Жетітөбе ауыл округі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8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Көкбастау ауыл округі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Күреңбел ауыл округі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 округі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Мыңбұлақ ауыл округі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Тоғызтарау ауыл округі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Билікөл ауыл округі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35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