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561d" w14:textId="8aa5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Жалпақтөбе ауылындағы Новостройка-2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Полатқосшы селолық округі әкімінің 2009 жылғы 01 қазандағы N 30 Шешімі. Жамбыл облысы Жамбыл ауданының Әділет басқармасында 2009 жылғы 05 қазанда 98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желтоқсанындағы Заңының 14 бабындағы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Полатқосшы селолық округіне қарасты Жалпақтөбе ауылындағы Новостройка - 2 көшесінің аты Искандер Мусаевтың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Полатқосшы селолық округінің әкімі         Д. Исмазова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