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334e" w14:textId="6403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Бектөбе ауылындағы Жаңа-1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Қаратөбе ауылдық округі әкімінің 2009 жылғы 29 маусымдағы N 09 Шешімі. Жамбыл облысы Жамбыл ауданының Әділет басқармасында 2009 жылғы 07 тамызда 86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Бектөбе ауылының Жаңа-1 көшесінің тұрғындарының пікірін ескере отырып және «Қазақстан Республикасының әкімшілік-аумақтық құрылысы туралы» Қазақстан Республикасының 1993 жылғы 8 желтоқсандағы Заңының 14 бабының 4) </w:t>
      </w:r>
      <w:r>
        <w:rPr>
          <w:rFonts w:ascii="Times New Roman"/>
          <w:b w:val="false"/>
          <w:i w:val="false"/>
          <w:color w:val="000000"/>
          <w:sz w:val="28"/>
        </w:rPr>
        <w:t>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Қаратөбе ауылдық округіне қарасты Бектөбе ауылындағы Жаңа-1 көшесінің аты еңбек ардагері Оразбекұлы Нарбай атындағы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сәттен бастап заңды күшіне енеді және алғаш ресми жарияланғаннан кейін күнтізбелік 10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Қаратөбе ауылдық округінің Әкімі:                Б. Мұратбаев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