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4bbb" w14:textId="23a4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Түрксіб селосындағы Орталық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Бесағаш селолық округі әкімінің 2009 жылғы 12 қазандағы N 44 Шешімі. Жамбыл облысы Жамбыл ауданының Әділет басқармасында 2009 жылғы 04 қарашада 100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Түрксіб селосындағы Орталық көшесі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Бесағаш селолық округіне қарасты Түрксіб селосындағы Орталық көшесінің аты Қалдыбекұлы Қармолда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Бесағаш селолық округінің әкімі                  Т. Кожабаев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