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f1cc" w14:textId="866f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Түрксіб селосындағы Жаңа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Бесағаш селолық округі әкімінің 2009 жылғы 28 тамыздағы N 41 Шешімі. Жамбыл облысы Жамбыл ауданының Әділет басқармасында 2009 жылғы 01 қазанда 97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Бесағаш селолық округіне қарасты Түрксіб селосындағы Жаңа көшесінің аты Рүстемов Рүстембек Смайылұлының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өз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Бесағаш селолық округінің әкімі            Т. Кожабаев.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