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f72" w14:textId="991e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Ақбұлым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Ақбұлым ауылы әкімінің 2009 жылғы 05 қазандағы N 13 Шешімі. Жамбыл облысы Жамбыл ауданының Әділет басқармасында 2009 жылғы 04 қарашада 101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Ақбұлым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Ақбұлым ауылындағы жаңа көше Төлебеков Ахмет атындағы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заңды күшіне енеді және алғаш ресми жарияланғаннан кейін күнтізбелік 10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Ақбұлым ауылының Әкімі:                    С. Тоқбаев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