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a4f64" w14:textId="bda4f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аудандық бюджет туралы" Жамбыл аудандық мәслихатының 2008 жылғы 26 желтоқсандағы N 16-5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аудандық мәслихатының 2009 жылғы 11 қарашадағы N 24-2 Шешімі. Жамбыл облысы Жамбыл ауданының Әділет басқармасында 2009 жылғы 24 қарашада 103 нөмірімен тіркелді. Шешімнің қабылдау мерзімінің өтуіне байланысты қолдану тоқтатылды (Жамбыл облыстық Әділет департаментінің 2013 жылғы 11 наурыздағы N 2-2-17/388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қабылдау мерзімінің өтуіне байланысты қолдану тоқтатылды (Жамбыл облыстық Әділет департаментінің 2013 жылғы 11 наурыздағы N 2-2-17/388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 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«2009 жылға арналған облыстық бюджет туралы» Жамбыл облыстық мәслихатының 2008 жылғы 18 желтоқсандағы № 10-4 шешіміне өзгерістер енгізу туралы» Жамбыл облыстық мәслихатының 2009 жылғы 29 қазандағы облыстық мәслихаттың № 16-5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1729 болып тіркелген) сәйкес Жамбыл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«2009 жылға арналған аудандық бюджет туралы» Жамбыл аудандық мәслихатының 2008 жылғы 26 желтоқсандағы № 16/5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6-3-75 болып тіркелген, 2009 жылғы 10 қаңтардағы № 4 «Шұғыла-Радуга» газетінде жарияланған) келесі өзгерістер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«2781984» сандары «2790284»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«10973» сандары «14582»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«46972» сандары «19994»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«2421334» сандары «2471134»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«2793410» сандары «2801710»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 және 5-қосымшалары осы шешімнің 1 және 2- қосымшаларына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күннен бастап күшіне енеді және 2009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Жамбыл аудандық мәслихат                   Жамбыл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төрағасы:                      мәслихат хатшысы: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Е. Бекеев                                  Ә. Мәнтеев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Жамбыл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11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24-2 шешіміне №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Жамбыл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16-5 шешіміне №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Жамбыл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727"/>
        <w:gridCol w:w="690"/>
        <w:gridCol w:w="8905"/>
        <w:gridCol w:w="2115"/>
      </w:tblGrid>
      <w:tr>
        <w:trPr>
          <w:trHeight w:val="22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2790284</w:t>
            </w:r>
          </w:p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284574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45918</w:t>
            </w:r>
          </w:p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45918</w:t>
            </w:r>
          </w:p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65416</w:t>
            </w:r>
          </w:p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65416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127386</w:t>
            </w:r>
          </w:p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92500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8786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22700</w:t>
            </w:r>
          </w:p>
        </w:tc>
      </w:tr>
      <w:tr>
        <w:trPr>
          <w:trHeight w:val="22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39292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33780</w:t>
            </w:r>
          </w:p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</w:t>
            </w:r>
          </w:p>
        </w:tc>
      </w:tr>
      <w:tr>
        <w:trPr>
          <w:trHeight w:val="43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/немесе/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</w:t>
            </w:r>
          </w:p>
        </w:tc>
      </w:tr>
      <w:tr>
        <w:trPr>
          <w:trHeight w:val="22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</w:t>
            </w:r>
          </w:p>
        </w:tc>
      </w:tr>
      <w:tr>
        <w:trPr>
          <w:trHeight w:val="22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14582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</w:t>
            </w:r>
          </w:p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</w:p>
        </w:tc>
      </w:tr>
      <w:tr>
        <w:trPr>
          <w:trHeight w:val="45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48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70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9225</w:t>
            </w:r>
          </w:p>
        </w:tc>
      </w:tr>
      <w:tr>
        <w:trPr>
          <w:trHeight w:val="94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Түзету жұмыстарына сотталғандардың еңбекақысынан ұсталатын түсімдер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19994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</w:t>
            </w:r>
          </w:p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18927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18477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учаскеларін жалдау құқығын сатқаны үшін төлем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2471134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2471134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2471134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734"/>
        <w:gridCol w:w="753"/>
        <w:gridCol w:w="8804"/>
        <w:gridCol w:w="2196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2801710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191951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11841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11841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43413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43043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113386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113386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14153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9158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1991257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189267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189267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1717611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1663843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трансферттердің есебінен білім берудің мемлекеттік жүйесіне оқытудың жаңа технологияларын енгізу 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83864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9886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12978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222522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205424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47021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20905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17985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23781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86268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13832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12921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160550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97502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97179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дамыту, жайластыру және (немесе) сатып алу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12282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22793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6289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5469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133906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58016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58016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19271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19181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9471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15967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бөлімінің қызметін қамтамасыз ету 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11464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бөлімінің қызметін қамтамасыз ету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66866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Cумен жабдықтау және су жүйесін дамыту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50600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15680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-9529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жасалынған операциялар бойынша сальдо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-1897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Жамбыл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11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24-2 шешіміне №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Жамбыл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16-5 шешіміне № 5-қосымша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ауылдық (селолық) округтердің бюджеттік бағдарламалары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 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"/>
        <w:gridCol w:w="2049"/>
        <w:gridCol w:w="2273"/>
        <w:gridCol w:w="1270"/>
        <w:gridCol w:w="1286"/>
        <w:gridCol w:w="1184"/>
        <w:gridCol w:w="1182"/>
        <w:gridCol w:w="1555"/>
        <w:gridCol w:w="1838"/>
      </w:tblGrid>
      <w:tr>
        <w:trPr>
          <w:trHeight w:val="19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(селолық), округ әкімінің аппараттарының атауы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Бағдарламаның атауы</w:t>
            </w:r>
          </w:p>
        </w:tc>
      </w:tr>
      <w:tr>
        <w:trPr>
          <w:trHeight w:val="129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"Қаладағы аудан, аудандық маңызы бар қала, кент, ауыл (село), ауылдық (селолық), округ әкімінің аппараттарының қызметін қамтамасыз ету"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"Мұқтаж азаматтарға үйінде әлеуметтік көмек көрсету"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"Елді мекендерді сумен жабдықтауды ұйымдастыру"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"Елді мекендердің санитариясын қамтамасыз ету"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"Елді мекендерде көшелерді жарықтандыру"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"Елді мекендерді көркейту және көгалдандыру"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"Аудандық маңызы бар ауылдық (селолық) округтерде автомобиль жолдарының жұмыс істеуін қамтамасыз ету"</w:t>
            </w:r>
          </w:p>
        </w:tc>
      </w:tr>
      <w:tr>
        <w:trPr>
          <w:trHeight w:val="2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 селолық округі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Айшабибі селолық округі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Ақбастау ауылдық округі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Ақбұлым селолық округі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5997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Бесағаш селолық округі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Гродеково селолық округі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селолық округі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8895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Көлқайнар селолық округі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Қызылқайнар ауылдық округі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5468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Қарой селолық округі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2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Қаракемер ауылдық округі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Құмшағал ауылдық округі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6895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Ерназар селолық округі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Өрнек селолық округі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Пионер ауылдық округі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5387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Полатқосшы селолық округі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113386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5469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