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167e" w14:textId="1fc1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аумағында иттерді және мысықтарды күтіп-ұстау Ережелерін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2009 жылғы 05 тамыздағы N 22-5 Шешімі. Жамбыл облысы Жамбыл ауданының Әділет басқармасында 2009 жылғы 11 қыркүйекте 90 нөмірімен тіркелді. Күші жойылды - Жамбыл облысы Жамбыл  аудандық мәслихатының 2012 жылғы 15 маусымдағы  № 7-2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Жамбыл аудандық мәслихатының 15.06.2012 № 7-2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Қазақстан Республикасының 2001 жылғы 30 қаңтардағы Кодексінің 3 бабының 2 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21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Жамбыл ауданы аумағында иттерді және мысықтарды күтіп-ұстау Ережелері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 мәслихат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мәслихат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Құрманқұлов                             Ә. Мәнтеев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тамыздағы № 22-5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белгіленген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аумағында иттерді және мысықтарды күтіп-ұстау Ережелері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1-тарау. Жалпы ережелер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ережелер Жамбыл ауданы аумағында үй жануарларын, нақты мысықтарды, иттерді күтіп-ұстауды белгілеу мақсатында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Ережелер меншік түріне қарамастан иттер мен мысықтарды күтіп-ұстайтын барлық жеке және заңды тұлғаларға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Ережелер Қазақстан Республикасының «Қазақстан Республикасындағы жергілікті мемлекеттік басқару және өін-өзі басқару туралы» Қазақстан Республикасының 2001 жылғы 21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"Әкімшілік құқық бұзушылық туралы" Қазақстан Республикасының 2001 жылғы 30 қаңтардағы Кодексінің 3-бабының 2-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2-тарау. Иттерді және мысықтарды күтіп-ұстау тәртібі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Иттер және мысықтар жеке ветеринарлық паспортын беру жолымен сәйкестендіріледі.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Иттер мен мысықтарды жаңа иесіне сату немесе беру бір мезгілде ветеринариялық паспортын бере отырып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Иттер мен мысықтарды аудан, облыс, республикадан тысқары сату, сатып алу, шығару, кіргізу, олардың «құтыруға қарсы егілген деген» белгісі бар ветеринариялық куәлігі болған жағдайда рұқсат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Иттер мен мысықтарды балалардың ойын алаңдарында, аулаларда, серуендетуге жол берілмейді. Иттер мен мысықтарды адамдардың шомылуына арналған жерлерде шомылдыруға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Иттерді арнайы белгіленген алаңдарда қыдыртуға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Адамдарды немесе жануарларды тістеген иттер, мысықтар  (нақты құтырумен ауырғаннан өзгелері) тез арада ветеринар мамандардың 10 күн ішінде оқшаулауы және бақылауы үшін жақын маңдағы ветеринарлық емдеу мекемесіне жеткізіледі.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Иттің және (немесе) мысықтың ветеринариялық (ветеринариялық-санитариялық) ережелер мен нормативтерге сәйкес, сондай-ақ олардың биологиялық қажеттіліктеріне сай ұсталуы (қараусыз, тамақсыз, үздіксіз сусыз қалдырмау), ізгілікті қарау (оларды ұрып соқпау, ал ауырған жағдайда уақытында ветеринариялық көмек көрсету)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Иттерді және (немесе) мысықтарды баспалдақ алаңдарында, шатырларда, подъездерде, жертөлелерде, жатақхана коридорларында ұстамайды.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Иттерді және (немесе) мысықтарды тұрғын үйлердің жанында қыдыртқанда тыныштықты қамтамасыз ету қажет. Иттерді қыдырту тұмылдырықта және қысқа бауда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жер учаскесі болғанда иттерді байлап қойып немесе (тек жақсы қоршалған аумақта) еркін қыдыртуға болады. Ит барлығы туралы еске салу мақсатында ескерту жазбасымен көзге көрінетін тақта орналастыру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ортаның ластануына жол бермеу мақсатында иттен және (немесе) мысықтан кейін арнайы құрал–саймандардың (пакет, қалақ) көмегімен міндетті тазалауды жүзеге асыру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 мамандарының талабы бойынша тексеру, диагностикалық зерттеу және емдеу, алдын алу шаралары үшін иттерді және мысықтарды кедергісіз әкелу қажет.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3-тарау. Қорытынды ережелер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Жамбыл ауданы аумағында иттерді және мысықтарды күтіп-ұстау туралы осы Ережелерді бұзғандар "Әкімшілік құқық бұзушылық туралы" Қазақстан Республикасының 2001 жылғы 30 қаңтардағы Кодексінің 311-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жауапқа тартылады.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