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225" w14:textId="2904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Жамбыл аудандық мәслихатының 2008 жылғы 26 желтоқсандағы N 16-5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2009 жылғы 05 тамыздағы N 22-2 Шешімі. Жамбыл облысы Жамбыл ауданының Әділет басқармасында 2009 жылғы 27 тамызда 89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мен толықтыру енгізу туралы» Жамбыл облыстық мәслихатының 2009 жылғы 23 шілдедегі облыстық мәслихаттың № 15-4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  тізілімінде № 1728 болып тіркелген)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Жамбыл аудандық мәслихатының 2008 жылғы 26 желтоқсандағы № 16/5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((Нормативтік құқықтық актілерді мемлекеттік тіркеу тізілімінде № 6-3-75 болып тіркелген, 2009 жылғы 10 қаңтардағы № 4 «Шұғыла-Радуга» газетінде жарияланған), «2009 жылға арналған аудандық бюджет туралы» Жамбыл аудандық мәслихатының 2008 жылғы 26 желтоқсандағы № 16/5 шешіміне өзгерістер енгізу туралы» Жамбыл аудандық мәслихатының 2009 жылғы 24 ақпандағы № 18/3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№ 6-3-78 болып тіркелген, 2009 жылдың 14 наурызында № 24 «Шұғыла-Радуга» газетінде жарияланған), «2009 жылға арналған аудандық бюджет туралы» Жамбыл аудандық мәслихатының 2008 жылғы 26 желтоқсандағы № 16/5 шешіміне өзгерістер мен толықтырулар енгізу туралы» Жамбыл аудандық мәслихатының 2009 жылғы 29 сәуірдегі № 20/2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№ 6-3-82 болып тіркелген, 2009 жылдың 16 мамырдағы № 44 «Шұғыла-Радуга» газетінде жарияланған)) келесі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«2735434» сандары «2781984»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«16322» сандары «46972»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«2405434» сандары «2421334»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«2746860» сандары «2793410»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 және 5 қосымшалары осы шешімнің 1, 2 және 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Құрманқұлов                             Ә. Мәнтеев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22/2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16/5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43"/>
        <w:gridCol w:w="715"/>
        <w:gridCol w:w="9023"/>
        <w:gridCol w:w="1904"/>
      </w:tblGrid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2781984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302705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133336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110567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7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12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</w:t>
            </w:r>
          </w:p>
        </w:tc>
      </w:tr>
      <w:tr>
        <w:trPr>
          <w:trHeight w:val="9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2421334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2421334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7"/>
        <w:gridCol w:w="678"/>
        <w:gridCol w:w="9166"/>
        <w:gridCol w:w="19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2793410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1990152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 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1718780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1665012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82268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  пайдаланылмаған (толық пайдаланылмаған) трансферттерді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-9529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жасалынған 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22/2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16/5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жергілікті және республикалық бюджет есебінен орындалатын даму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62"/>
        <w:gridCol w:w="662"/>
        <w:gridCol w:w="1110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үй құрлысы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 объектілерін дамыту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22/2 шешіміне 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16/5 шешіміне №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бюджетінен ауылдық (селолық) округтерге бағдарламалар бойынша бөлінген қаражат көлемдерінің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871"/>
        <w:gridCol w:w="2172"/>
        <w:gridCol w:w="1326"/>
        <w:gridCol w:w="1235"/>
        <w:gridCol w:w="1507"/>
        <w:gridCol w:w="1613"/>
        <w:gridCol w:w="1912"/>
      </w:tblGrid>
      <w:tr>
        <w:trPr>
          <w:trHeight w:val="24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ло),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лық), округ әкімінің аппаратта-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қызметін қамтамасыз ету"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сумен жаб-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 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дерді"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және 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ауылдық (селолық) округтерде автомобиль жолдарының жұмыс істеуін қамтамасыз ету"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