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62f1" w14:textId="58a6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Жамбыл аудандық мәслихатының 2008 жылғы 26 желтоқсандағы № 16/5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мәслихатының 2009 жылғы 29 сәуірдегі N 20-2 шешімі. Жамбыл облысы Жамбыл ауданының әділет басқармасында 2009 жылғы 15 мамырда 82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 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109 бабына және "2009 жылға арналған облыстық бюджет туралы" Жамбыл облыстық мәслихатының 2008 жылғы 18 желтоқсандағы № 10-4 шешіміне өзгерістер мен толықтырулар енгізу туралы" 2009 жылғы 22 сәуірдегі облыстық мәслихаттың </w:t>
      </w:r>
      <w:r>
        <w:rPr>
          <w:rFonts w:ascii="Times New Roman"/>
          <w:b w:val="false"/>
          <w:i w:val="false"/>
          <w:color w:val="000000"/>
          <w:sz w:val="28"/>
        </w:rPr>
        <w:t>№ 13-3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1723 болып тіркелген) сәйкес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аудандық бюджет туралы" Жамбыл аудандық мәслихатының 2008 жылғы 26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16/5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6-3-75 болып тіркелген, 2009 жылғы 10 қаңтардағы № 4 "Шұғыла-Радуга" газетінде жарияланған; "2009 жылға арналған аудандық бюджет туралы" 2008 жылғы 26 желтоқсандағы № 16/5 шешіміне өзгерістер енгізу туралы" Жамбыл аудандық мәслихатының 2009 жылғы 24 ақпандағы </w:t>
      </w:r>
      <w:r>
        <w:rPr>
          <w:rFonts w:ascii="Times New Roman"/>
          <w:b w:val="false"/>
          <w:i w:val="false"/>
          <w:color w:val="000000"/>
          <w:sz w:val="28"/>
        </w:rPr>
        <w:t>№ 18/3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– Нормативтік құқықтық кесімдерді мемлекеттік тіркеу тізілімінде № 6-3-78 болып тіркелген, 2009 жылдың 14 наурызында № 24 "Шұғыла-Радуга" газетінде жарияланған) келесі өзгерістер мен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"2666565" сандары "2735434"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"2301078" сандары "2405434"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"2677991" сандары "2746860"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"13905" сандары "17878"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"15826" сандары "16939"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тармақ келесі мазмұндағы төртінші және бесінші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 бағдарламаларын кеңейтуді төлеуге - 17300 мың теңге көзделгені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бағдарламаларын кеңейтуге - 9200 мың теңге көзделгені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"86292" сандары "20993"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жұмыстарды ұйымдастыру бағдарламасына - 11582 мың теңге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 және 3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 мәслихат             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Жұмаханов                               Ә. Мәнтеев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сәуірдегі № 20/2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желтоқсандағы № 16/5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Жамбыл ауданынық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773"/>
        <w:gridCol w:w="9133"/>
        <w:gridCol w:w="161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2735434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302705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 әрекеттерді жасағаны және /немесе/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2405434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2405434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92"/>
        <w:gridCol w:w="793"/>
        <w:gridCol w:w="9112"/>
        <w:gridCol w:w="167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2746860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191413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43736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43736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113020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1984889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186367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186367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1715862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1661894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28540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оқулықтармен оқу-әдiстемелiк кешендерді сатып алу және жеткiзу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құрылыс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213553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197047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46536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76283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147176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89945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жайластыру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23147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22793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115296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57536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57536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18868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18778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63733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8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құрылыс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кәсіпкерлік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бөлімнің қызметін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-9529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жасалынған операциялар бойынша сальдо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Бюджет тапшылығы (профициті)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-1897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Бюджет тапшылығын қаржыландыру (профицитін пайдалану)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сәуірдегі № 20/2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желтоқсандағы № 16/5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жергілікті және республикалық бюджет есебінен орындалатын даму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110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үй құрлысы және (немесе) сатып алу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шаруашылық объектілерін дамыту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 қоршаған ортаны және жануарлар 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сәуірдегі № 20/2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желтоқсандағы № 16/5 шешіміне №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бюджетінен ауылдық (селолық) округтерге бағдарламалар бойынша бөлінген қаражат көлемдерінің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3610"/>
        <w:gridCol w:w="2140"/>
        <w:gridCol w:w="1592"/>
        <w:gridCol w:w="1535"/>
        <w:gridCol w:w="1606"/>
        <w:gridCol w:w="1918"/>
      </w:tblGrid>
      <w:tr>
        <w:trPr>
          <w:trHeight w:val="24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аппараттарының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атауы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қала, кент, ауыл (село), ауылдық (селолық), округ әкімінің аппараттарының қызметін қамтамасыз ету"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селолық округі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Айшабибі селолық округі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Ақбұлым селолық округі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селолық округі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Гродеково селолық округі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Көлқайнар селолық округі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Қызылқайнар ауылдық округі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селолық округі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Құмшағал ауылдық округі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селолық округі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селолық округі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ауылдық округі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Полатқосшыселолық округі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