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f22" w14:textId="2f8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әкімиятының 2009 жылғы 24 ақпандағы N 74 Қаулысы. Жамбыл облысы Жамбыл ауданының Әділет басқармасында 2009 жылғы 26 наурызда 80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нысаналы топтарға жататын жұмыссыздарды жұмысқа орналастыру мақсатында,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жұмыс орындарын ұйымдастыруды ұсынатын жұмыс берушiлердi iрiктеу тәртiбi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 М. Дүйсембаев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қаулыға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Әлеуметтiк жұмыс орындарын ұйымдастыруды ұсынатын жұмыс берушiлердi iрiктеу тәртiбi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әлеуметтiк жұмыс орындарын ұйымдастыруды ұсынатын жұмыс берушiлердi iрiктеу тәртiбi "Халықты жұмыспен қамту туралы" Қазақстан Республикасының 2001 жылғы 23 қаңтардағы Заңының 18-1 бабының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әлеуметтiк жұмыс орындарын ұйымдастыруды ұсынатын жұмыс берушiлердi iрiктеу тәртiбiн айқындайды.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тәртіптегі пайдаланатын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жұмыс орны - жұмыс беруші нысаналы топтардағы жұмыссыздарды жұмысқа орналастыру үшiн жергiлiктi атқарушы органмен шарттық негізде құратын, жұмыс берушiнiң олардың еңбегiне ақы төлеу шығындары iшiнара өтелетiн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- жұмысқа орналасуда қиындық көрiп жүрген және әлеуметтiк қорғауды қажет ететiн адамдар ретiнде "Халықты жұмыспен қамту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адамдар топтары;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– "Жамбыл ауданы әкімиятының жұмыспен қамту және әлеуметтік бағдарламалар бөлімі" мемлекеттік мекемесі.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Әлеуметтiк жұмыс орындарын ұйымдастыруды ұсынатын жұмыс берушiлердi iрiктеу тәртiбi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Әлеуметтiк жұмыс орындарын ұйымдастыруды ұсынатын жұмыс берушiлердi iрiктеу арнаулы құралған комиссиямен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жергілікті атқарушы органының және басқа да мекеме ұйымдардың өкілдері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 ұйымдастыратын жұмыс берушілерді іріктеу жөніндегі комиссияның шешімі ауданның атқарушы органымен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жұмыс орындарын ұйымдастыруды ұсынатын жұмыс берушілер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Комиссияның шешімі негізінде уәкілетті орган жұмыс берушілермен жұмыссыздарды әлеуметтік жұмыс орындарына жұмысқа орналастыру бойынша қызмет көрсетуге шарттар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Жасалған шарттың негізінде жұмыс беруші нысаналы топтар үшін әлеуметтік жұмыс орындарды құрады.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