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eef5" w14:textId="fef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жастарға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әкімиятының 2009 жылғы 24 ақпандағы N 71 Қаулысы. Жамбыл облысы Жамбыл ауданының Әділет басқармасында 2009 жылғы 24 наурызда 79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негізінде және "Қазақстан Республикасындағы мемлекеттік жастар саясаты туралы" Қазақстан Республикасының 2004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баптарына сәйкес, жастарға арналған қоғамдық жұмыстарды дамыту, олардың жұмысқа орналасуына жәрдемдесу мақсатында, аудан әкімияты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жастарға арналған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ұйымдастырылатын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жұмыстардың түрлерi, көлемi мен нақты жағдайлары, қатысушылардың еңбегiне төленетiн ақының мөлшерi және оларды қаржыландыру көздерi, сұраныс пен ұсыныс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Ү.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жастарға арналған қоғамдық жұмыстар ұйымдастырылатын ұйымдардың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"Жамбыл облысы Жамбыл ауданы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Жамбыл ауданы Аса селолық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"Жамбыл ауданы Айшабибі селолық округінің Әкімі"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"Ақбастау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"Жамбыл облысы Жамбыл ауданы "Ақбұлым ауылы әкімінің аппарты" 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"Жамбыл облысы Жамбыл ауданы Бесағаш селолық округінің Әкімі"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"Жамбыл облысы Жамбыл ауданы Гродиково селолық округінің Әкімі"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"Жамбыл облысы Жамбыл ауданы Ерназар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"Жамбыл облысы Жамбыл ауданы Жамбыл селолық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"Жамбыл облысы Жамбыл ауданы Көлқайнар селолық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"Жамбыл облысы Жамбыл ауданы Қаракемер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"Қаратөбе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"Қарой селолық округінің Әкімі"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Жамбыл ауданы "Құмшағал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"Қызылқайнар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"Жамбыл облысы Жамбыл ауданы Өрнек селолық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"Жамбыл облысы Жамбыл ауданы Пионер ауылдық округі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"Жамбыл облысы Жамбыл ауданы Полатқосшы селолық округінің Әкімі"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"Жамбыл облысы Жамбыл ауданы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"Жамбыл ауданы әкімиятының ішкі саясат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"Жамбыл ауданы әкімиятының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"Жамбыл ауданы әкімиятының ауыл шаруашылығы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 "Жамбыл ауданы әкімиятының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"Жамбыл ауданы әкімиятының мәдениет және тілдерді дамыту бөлімі”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"Жамбыл ауданы әкімиятының дене шынықтыру және спорт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"Жамбыл ауданы әкімиятының тұрғын-үй коммуналдық шаруашылық,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"Жамбыл ауданы әкімиятының кәсіпкерлік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"Жамбыл ауданы әкімиятының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"Жамбыл ауданы әкімиятының қаржы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"Жамбыл ауданы әкімиятының сәулет және қала құрылысы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"Жамбыл ауданы әкімиятының құрылыс бөлімі" мемлекеттік мекемесі.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қаулысына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Жамбыл ауданы  әкімдігінің 2009.04.28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жастарға арналған қоғамдық жұмыс түрлерi, көлемi мен нақты жағдайлары, қатысушылардың еңбекақысының мөлшері және оларды қаржыландыру көздерi, қоғамдық жұмыстарға сұраныс пен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749"/>
        <w:gridCol w:w="2027"/>
        <w:gridCol w:w="1874"/>
        <w:gridCol w:w="1896"/>
        <w:gridCol w:w="1853"/>
        <w:gridCol w:w="1372"/>
        <w:gridCol w:w="1394"/>
      </w:tblGrid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жағдайла-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Еңбегiне төлене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басына)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0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мемлекеттік "Жастар саясатын" жүзеге асыруға жәрдемдесу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қолдауға бағыттал-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меттiк,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 қатысу.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ұйымдардағы қоғамдық іс-шараларға қатысу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 сауална-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және 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