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eab1" w14:textId="594e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Жамбыл аудандық мәслихатының 2008 жылғы 26 желтоқсандағы № 16/5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2009 жылғы 24 ақпандағы N 18-3 Шешімі. Жамбыл облысы Жамбыл ауданының Әділет басқармасында 2009 жылғы 11 наурызда 78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4 желтоқсандағы Бюджеттік  кодекстің 109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"2009 жылға арналған облыстық бюджет туралы" Жамбыл облыстық мәслихатының 2008 жылғы 18 желтоқсандағы № 10-4 шешіміне өзгерістер енгізу туралы" 2009 жылғы 11 ақпандағы облыстық мәслихаттың № 11-4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1721 болып тіркелген) сәйкес Жамбыл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аудандық бюджет туралы" Жамбыл аудандық мәслихатының 2008 жылғы 26 желтоқсандағы № 16/5 (Нормативтік құқықтық актілерді мемлекеттік тіркеу тізілімінде № 6-3-75 болып тіркелген, 2009 жылғы 10 қаңтардағы № 4 "Шұғыла-Радуга"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"2631078" деген сандары "2666565"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"2640607" деген сандары "2677991"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"0" деген сан "-1897"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"0" деген сан "1897" деген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- 1897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шешімдегі № 1 және № 5 қосымшалар осы шешімнің № 1 және № 2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Жамбыл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хатшысы, сессия төрағасы:                  Ә. Мәнтеев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18/3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16/5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Жамбыл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65"/>
        <w:gridCol w:w="737"/>
        <w:gridCol w:w="9061"/>
        <w:gridCol w:w="17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2666565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302705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45918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65416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110567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7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 және /немесе/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</w:tr>
      <w:tr>
        <w:trPr>
          <w:trHeight w:val="22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7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9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-ақ Қазақстан Республикасы Ұлттық Банкінің бюджетінен (шығыстар сметасынан) ұсталатын және қаржыландырылатын  мемлекеттік мекемелер салатын айыппұлдар, өсімпұлдар, санкциялар, өндіріп алулар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12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16322</w:t>
            </w:r>
          </w:p>
        </w:tc>
      </w:tr>
      <w:tr>
        <w:trPr>
          <w:trHeight w:val="2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 түсімдері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2336565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2336565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723"/>
        <w:gridCol w:w="753"/>
        <w:gridCol w:w="771"/>
        <w:gridCol w:w="8394"/>
        <w:gridCol w:w="17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2677991</w:t>
            </w:r>
          </w:p>
        </w:tc>
      </w:tr>
      <w:tr>
        <w:trPr>
          <w:trHeight w:val="2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46331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1933832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182065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182065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1678737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тармен оқу-әдiстемелiк кешендерді сатып алу және жеткiзу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153879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76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22854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71197</w:t>
            </w:r>
          </w:p>
        </w:tc>
      </w:tr>
      <w:tr>
        <w:trPr>
          <w:trHeight w:val="73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 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89945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88446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88092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115429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56874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28839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кеңістiкті ұйымдастыру жөніндегі өзге де қызметтер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22616</w:t>
            </w:r>
          </w:p>
        </w:tc>
      </w:tr>
      <w:tr>
        <w:trPr>
          <w:trHeight w:val="52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51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78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 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79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54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3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2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55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57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717"/>
        <w:gridCol w:w="755"/>
        <w:gridCol w:w="741"/>
        <w:gridCol w:w="8450"/>
        <w:gridCol w:w="17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-9529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жасалынған операциялар бойынша сальдо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-1897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24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18/3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16/5 шешіміне №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бюджетінен ауылдық (селолық) округтерге бағдарламалар бойынша бөлінген қаражат көлемдерінің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3554"/>
        <w:gridCol w:w="3216"/>
        <w:gridCol w:w="1551"/>
        <w:gridCol w:w="1851"/>
        <w:gridCol w:w="2105"/>
      </w:tblGrid>
      <w:tr>
        <w:trPr>
          <w:trHeight w:val="405" w:hRule="atLeast"/>
        </w:trPr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Бағдарламаның атауы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"Қаладағы аудан, аудандық маңызы бар қала, кент, ауыл (село), ауылдық (селолық), округ әкімінің аппараттарының қызметін қамтамасыз ету"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 үйінде әлеу-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меттік көмек көрсету"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сумен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сани- тариясын қамтама-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 ету"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Айшабибі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 ауылдық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Ақбұлым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Бесағаш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Гродеково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Көлқайнар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Қызылқайнар ауылдық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Құмшағал ауылдық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 ауылдық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Полатқосшы селолық округі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