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fe49b" w14:textId="33fe4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Сарыкемер ауылындағы жаңа көшеге ат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Байзақ ауданы Сарыкемер ауылдық округі әкімінің 2009 жылғы 15 қазандағы N 267 Шешімі. Жамбыл облысы Байзақ ауданының Әділет басқармасында 2009 жылғы 18 қарашада 98 нөмірімен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Мәтінде авторлық орфография және пунктуация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Сарыкемер ауылдық округі Сарыкемер ауылындағы жаңа көше тұрғындарының пікірін ескере отырып және "Қазақстан Республикасы әкімшілік-аумақтық құрылысы туралы" Қазақстан Республикасының 1993 жылғы 8 желтоқсандағы Заңының 14 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/>
          <w:b w:val="false"/>
          <w:i w:val="false"/>
          <w:color w:val="000000"/>
          <w:sz w:val="28"/>
        </w:rPr>
        <w:t>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Сарыкемер ауылдық округі Сарыкемер ауылындағы жаңа көшеге Жоспар Назарымбетовтың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қадағалау Сарыкемер ауылдық округі Әкімі аппаратының бас маманы Қ. Құралбаевқа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заңды күшіне енеді және алғашқы ресми жарияланғаннан кейін күнтізбелік он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Сарыкемер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  Я. Мұсаев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