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6a799a" w14:textId="16a799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"2009 жылға арналған аудандық бюджет туралы" Байзақ аудандық Мәслихатының 2008 жылғы 29 желтоқсандағы N 14-4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Жамбыл облысы Байзақ аудандық мәслихатының 2009 жылғы 12 қарашадағы N 22-2 Шешімі. Жамбыл облысы Байзақ ауданының Әділет басқармасында 2009 жылғы 25 қарашада 99 нөмірімен тіркелді. Қолданылу мерзімінің аяқталуына байланысты күші жойылды (Жамбыл облыстық Әділет департаментінің 2013 жылғы 11 наурыздағы N 2-2-17/388 хаты)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Қолданылу мерзімінің аяқталуына байланысты күші жойылды (Жамбыл облыстық Әділет департаментінің 11.03.2013 № 2-2-17/388 хаты).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РҚАО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  Мәтінде авторлық орфография және пунктуация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2008 жылғы 4 желтоқсандағы Бюджет кодексінің 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«2009 жылға арналған облыстық бюджет туралы» Жамбыл облыстық мәслихатының 2008 жылғы 18 желтоқсандағы № 10-4 шешіміне өзгерістер енгізу туралы» Жамбыл облыстық мәслихатының 2009 жылғы 29 қазандағы № 16-5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кесімдерді мемлекеттік тіркеу тізілімінде № 1729 болып тіркелген) сәйкес, Байзақ аудандық мәслихат </w:t>
      </w:r>
      <w:r>
        <w:rPr>
          <w:rFonts w:ascii="Times New Roman"/>
          <w:b/>
          <w:i w:val="false"/>
          <w:color w:val="000000"/>
          <w:sz w:val="28"/>
        </w:rPr>
        <w:t>ШЕШІМ ЕТТІ: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«2009 жылға арналған аудандық бюджет туралы» Байзақ аудандық мәслихатының 2008 жылғы 29 желтоқсандағы № 14-4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кесімдерді мемлекеттік тіркеу тізілімінде № 6-2-86 болып тіркелген, 2009 жылдың 17 қаңтарында «Ауыл жаңалығы» газетінде жарияланған), келесі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 тармақта: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тармақшада: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«3504007» деген сандар «3468307»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«246804» деген сандар «247014»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«24344» деген сандар «24134»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«3217209» деген сандар «3181509»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тармақшадағы «3493207» деген сандар «3457522»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тармақшада: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«11000» деген сандар «10985»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«11000» деген сандар «10985» деген сандармен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Аталған шешімнің 1-қосымшасы осы шешімнің қосымшасына сәйкес жаңа редакцияда мазмұндалсын.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әділет органдарында мемлекеттік тіркелген күннен бастап күшіне енеді және 2009 жылдың 1 қаңтарынан қолданысқа енгізіледі. 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                          Аудандық мәслихат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сессиясының төрағасы                       хатшысы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С. Мақұлбаев                               А. Унетаева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Байзақ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2009 жылғы 12 қарашадағы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22-2 шешіміне қосымша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Байзақ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2008 жылғы 29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14-4 шешіміне 1-қосымша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2009 жылғы бюджетті нақтылау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27"/>
        <w:gridCol w:w="630"/>
        <w:gridCol w:w="550"/>
        <w:gridCol w:w="9755"/>
        <w:gridCol w:w="2298"/>
      </w:tblGrid>
      <w:tr>
        <w:trPr>
          <w:trHeight w:val="30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2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жылға арналған бюджет</w:t>
            </w:r>
          </w:p>
        </w:tc>
      </w:tr>
      <w:tr>
        <w:trPr>
          <w:trHeight w:val="30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Кірістер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3468307</w:t>
            </w:r>
          </w:p>
        </w:tc>
      </w:tr>
      <w:tr>
        <w:trPr>
          <w:trHeight w:val="30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247014</w:t>
            </w:r>
          </w:p>
        </w:tc>
      </w:tr>
      <w:tr>
        <w:trPr>
          <w:trHeight w:val="31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62513</w:t>
            </w:r>
          </w:p>
        </w:tc>
      </w:tr>
      <w:tr>
        <w:trPr>
          <w:trHeight w:val="3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62513</w:t>
            </w:r>
          </w:p>
        </w:tc>
      </w:tr>
      <w:tr>
        <w:trPr>
          <w:trHeight w:val="40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87136</w:t>
            </w:r>
          </w:p>
        </w:tc>
      </w:tr>
      <w:tr>
        <w:trPr>
          <w:trHeight w:val="36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87136</w:t>
            </w:r>
          </w:p>
        </w:tc>
      </w:tr>
      <w:tr>
        <w:trPr>
          <w:trHeight w:val="34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84310</w:t>
            </w:r>
          </w:p>
        </w:tc>
      </w:tr>
      <w:tr>
        <w:trPr>
          <w:trHeight w:val="34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62429</w:t>
            </w:r>
          </w:p>
        </w:tc>
      </w:tr>
      <w:tr>
        <w:trPr>
          <w:trHeight w:val="34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5779</w:t>
            </w:r>
          </w:p>
        </w:tc>
      </w:tr>
      <w:tr>
        <w:trPr>
          <w:trHeight w:val="30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12552</w:t>
            </w:r>
          </w:p>
        </w:tc>
      </w:tr>
      <w:tr>
        <w:trPr>
          <w:trHeight w:val="30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3550</w:t>
            </w:r>
          </w:p>
        </w:tc>
      </w:tr>
      <w:tr>
        <w:trPr>
          <w:trHeight w:val="51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9505</w:t>
            </w:r>
          </w:p>
        </w:tc>
      </w:tr>
      <w:tr>
        <w:trPr>
          <w:trHeight w:val="36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4735</w:t>
            </w:r>
          </w:p>
        </w:tc>
      </w:tr>
      <w:tr>
        <w:trPr>
          <w:trHeight w:val="67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үшiн түсетiн түсiмдер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58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3770</w:t>
            </w:r>
          </w:p>
        </w:tc>
      </w:tr>
      <w:tr>
        <w:trPr>
          <w:trHeight w:val="84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3550</w:t>
            </w:r>
          </w:p>
        </w:tc>
      </w:tr>
      <w:tr>
        <w:trPr>
          <w:trHeight w:val="28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3550</w:t>
            </w:r>
          </w:p>
        </w:tc>
      </w:tr>
      <w:tr>
        <w:trPr>
          <w:trHeight w:val="31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24134</w:t>
            </w:r>
          </w:p>
        </w:tc>
      </w:tr>
      <w:tr>
        <w:trPr>
          <w:trHeight w:val="36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958</w:t>
            </w:r>
          </w:p>
        </w:tc>
      </w:tr>
      <w:tr>
        <w:trPr>
          <w:trHeight w:val="36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кәсіпорындардың таза кірісі бөлігінің түсімдері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</w:tc>
      </w:tr>
      <w:tr>
        <w:trPr>
          <w:trHeight w:val="60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910</w:t>
            </w:r>
          </w:p>
        </w:tc>
      </w:tr>
      <w:tr>
        <w:trPr>
          <w:trHeight w:val="88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</w:t>
            </w:r>
          </w:p>
        </w:tc>
      </w:tr>
      <w:tr>
        <w:trPr>
          <w:trHeight w:val="84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</w:t>
            </w:r>
          </w:p>
        </w:tc>
      </w:tr>
      <w:tr>
        <w:trPr>
          <w:trHeight w:val="118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22161</w:t>
            </w:r>
          </w:p>
        </w:tc>
      </w:tr>
      <w:tr>
        <w:trPr>
          <w:trHeight w:val="141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22161</w:t>
            </w:r>
          </w:p>
        </w:tc>
      </w:tr>
      <w:tr>
        <w:trPr>
          <w:trHeight w:val="30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</w:t>
            </w:r>
          </w:p>
        </w:tc>
      </w:tr>
      <w:tr>
        <w:trPr>
          <w:trHeight w:val="30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</w:t>
            </w:r>
          </w:p>
        </w:tc>
      </w:tr>
      <w:tr>
        <w:trPr>
          <w:trHeight w:val="30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15650</w:t>
            </w:r>
          </w:p>
        </w:tc>
      </w:tr>
      <w:tr>
        <w:trPr>
          <w:trHeight w:val="34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15650</w:t>
            </w:r>
          </w:p>
        </w:tc>
      </w:tr>
      <w:tr>
        <w:trPr>
          <w:trHeight w:val="3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15250</w:t>
            </w:r>
          </w:p>
        </w:tc>
      </w:tr>
      <w:tr>
        <w:trPr>
          <w:trHeight w:val="39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Материалдық емес активтерді сату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40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3181509</w:t>
            </w:r>
          </w:p>
        </w:tc>
      </w:tr>
      <w:tr>
        <w:trPr>
          <w:trHeight w:val="60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3181509</w:t>
            </w:r>
          </w:p>
        </w:tc>
      </w:tr>
      <w:tr>
        <w:trPr>
          <w:trHeight w:val="39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3181509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07"/>
        <w:gridCol w:w="691"/>
        <w:gridCol w:w="731"/>
        <w:gridCol w:w="9352"/>
        <w:gridCol w:w="2339"/>
      </w:tblGrid>
      <w:tr>
        <w:trPr>
          <w:trHeight w:val="3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3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жылға арналған бюджет</w:t>
            </w:r>
          </w:p>
        </w:tc>
      </w:tr>
      <w:tr>
        <w:trPr>
          <w:trHeight w:val="3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35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3457522</w:t>
            </w:r>
          </w:p>
        </w:tc>
      </w:tr>
      <w:tr>
        <w:trPr>
          <w:trHeight w:val="345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190503</w:t>
            </w:r>
          </w:p>
        </w:tc>
      </w:tr>
      <w:tr>
        <w:trPr>
          <w:trHeight w:val="585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10412</w:t>
            </w:r>
          </w:p>
        </w:tc>
      </w:tr>
      <w:tr>
        <w:trPr>
          <w:trHeight w:val="615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10412</w:t>
            </w:r>
          </w:p>
        </w:tc>
      </w:tr>
      <w:tr>
        <w:trPr>
          <w:trHeight w:val="30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56105</w:t>
            </w:r>
          </w:p>
        </w:tc>
      </w:tr>
      <w:tr>
        <w:trPr>
          <w:trHeight w:val="57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54421</w:t>
            </w:r>
          </w:p>
        </w:tc>
      </w:tr>
      <w:tr>
        <w:trPr>
          <w:trHeight w:val="30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1684</w:t>
            </w:r>
          </w:p>
        </w:tc>
      </w:tr>
      <w:tr>
        <w:trPr>
          <w:trHeight w:val="465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96047</w:t>
            </w:r>
          </w:p>
        </w:tc>
      </w:tr>
      <w:tr>
        <w:trPr>
          <w:trHeight w:val="735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ауданның, аудандық маңызы бар қаланың, кенттің, ауылдың (селоның), ауылдық (селолық) округтің әкімі аппаратының қызметін қамтамасыз ету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96047</w:t>
            </w:r>
          </w:p>
        </w:tc>
      </w:tr>
      <w:tr>
        <w:trPr>
          <w:trHeight w:val="375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16023</w:t>
            </w:r>
          </w:p>
        </w:tc>
      </w:tr>
      <w:tr>
        <w:trPr>
          <w:trHeight w:val="285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бөлімінің қызметін қамтамасыз ету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15503</w:t>
            </w:r>
          </w:p>
        </w:tc>
      </w:tr>
      <w:tr>
        <w:trPr>
          <w:trHeight w:val="465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</w:t>
            </w:r>
          </w:p>
        </w:tc>
      </w:tr>
      <w:tr>
        <w:trPr>
          <w:trHeight w:val="6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11916</w:t>
            </w:r>
          </w:p>
        </w:tc>
      </w:tr>
      <w:tr>
        <w:trPr>
          <w:trHeight w:val="465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 және бюджеттік жоспарлау бөлімінің қызметін қамтамасыз ету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11916</w:t>
            </w:r>
          </w:p>
        </w:tc>
      </w:tr>
      <w:tr>
        <w:trPr>
          <w:trHeight w:val="345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1203</w:t>
            </w:r>
          </w:p>
        </w:tc>
      </w:tr>
      <w:tr>
        <w:trPr>
          <w:trHeight w:val="42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1203</w:t>
            </w:r>
          </w:p>
        </w:tc>
      </w:tr>
      <w:tr>
        <w:trPr>
          <w:trHeight w:val="615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1203</w:t>
            </w:r>
          </w:p>
        </w:tc>
      </w:tr>
      <w:tr>
        <w:trPr>
          <w:trHeight w:val="465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95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0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жүрісі қауiпсiздiгін қамтамасыз ету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2575326</w:t>
            </w:r>
          </w:p>
        </w:tc>
      </w:tr>
      <w:tr>
        <w:trPr>
          <w:trHeight w:val="645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беру бөлімі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93457</w:t>
            </w:r>
          </w:p>
        </w:tc>
      </w:tr>
      <w:tr>
        <w:trPr>
          <w:trHeight w:val="48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ұйымдарының қызметін қамтамасыз ету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93457</w:t>
            </w:r>
          </w:p>
        </w:tc>
      </w:tr>
      <w:tr>
        <w:trPr>
          <w:trHeight w:val="525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2442</w:t>
            </w:r>
          </w:p>
        </w:tc>
      </w:tr>
      <w:tr>
        <w:trPr>
          <w:trHeight w:val="51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баруды және кері алып келуді ұйымдастыру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2442</w:t>
            </w:r>
          </w:p>
        </w:tc>
      </w:tr>
      <w:tr>
        <w:trPr>
          <w:trHeight w:val="555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беру бөлімі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1995910</w:t>
            </w:r>
          </w:p>
        </w:tc>
      </w:tr>
      <w:tr>
        <w:trPr>
          <w:trHeight w:val="345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1920221</w:t>
            </w:r>
          </w:p>
        </w:tc>
      </w:tr>
      <w:tr>
        <w:trPr>
          <w:trHeight w:val="345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үшін қосымша білім беру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43902</w:t>
            </w:r>
          </w:p>
        </w:tc>
      </w:tr>
      <w:tr>
        <w:trPr>
          <w:trHeight w:val="75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нысаналы трансферттер есебiнен білім берудің мемлекеттік жүйесіне оқытудың жаңа технологияларын енгізу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31787</w:t>
            </w:r>
          </w:p>
        </w:tc>
      </w:tr>
      <w:tr>
        <w:trPr>
          <w:trHeight w:val="60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беру бөлімі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12710</w:t>
            </w:r>
          </w:p>
        </w:tc>
      </w:tr>
      <w:tr>
        <w:trPr>
          <w:trHeight w:val="435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Кәсіптік оқытуды ұйымдастыру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12710</w:t>
            </w:r>
          </w:p>
        </w:tc>
      </w:tr>
      <w:tr>
        <w:trPr>
          <w:trHeight w:val="555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беру бөлімі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190707</w:t>
            </w:r>
          </w:p>
        </w:tc>
      </w:tr>
      <w:tr>
        <w:trPr>
          <w:trHeight w:val="375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бөлімінің қызметін қамтамасыз ету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11087</w:t>
            </w:r>
          </w:p>
        </w:tc>
      </w:tr>
      <w:tr>
        <w:trPr>
          <w:trHeight w:val="855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мекемелерінде білім беру жүйесін ақпараттандыру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87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18300</w:t>
            </w:r>
          </w:p>
        </w:tc>
      </w:tr>
      <w:tr>
        <w:trPr>
          <w:trHeight w:val="57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мектеп олимпиадаларын және мектептен тыс іс-шараларды өткiзу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</w:tr>
      <w:tr>
        <w:trPr>
          <w:trHeight w:val="69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 даярлау стратегиясын іске асыру шеңберінде білім беру объектілерін күрделі, ағымды жөндеу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160970</w:t>
            </w:r>
          </w:p>
        </w:tc>
      </w:tr>
      <w:tr>
        <w:trPr>
          <w:trHeight w:val="405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280100</w:t>
            </w:r>
          </w:p>
        </w:tc>
      </w:tr>
      <w:tr>
        <w:trPr>
          <w:trHeight w:val="39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9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280100</w:t>
            </w:r>
          </w:p>
        </w:tc>
      </w:tr>
      <w:tr>
        <w:trPr>
          <w:trHeight w:val="345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223791</w:t>
            </w:r>
          </w:p>
        </w:tc>
      </w:tr>
      <w:tr>
        <w:trPr>
          <w:trHeight w:val="615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6456</w:t>
            </w:r>
          </w:p>
        </w:tc>
      </w:tr>
      <w:tr>
        <w:trPr>
          <w:trHeight w:val="27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әлеуметтік көмек көрсету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6456</w:t>
            </w:r>
          </w:p>
        </w:tc>
      </w:tr>
      <w:tr>
        <w:trPr>
          <w:trHeight w:val="495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197380</w:t>
            </w:r>
          </w:p>
        </w:tc>
      </w:tr>
      <w:tr>
        <w:trPr>
          <w:trHeight w:val="195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50353</w:t>
            </w:r>
          </w:p>
        </w:tc>
      </w:tr>
      <w:tr>
        <w:trPr>
          <w:trHeight w:val="129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білім беру, әлеуметтік қамтамасыз ету, мәдениет және спорт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2946</w:t>
            </w:r>
          </w:p>
        </w:tc>
      </w:tr>
      <w:tr>
        <w:trPr>
          <w:trHeight w:val="315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11620</w:t>
            </w:r>
          </w:p>
        </w:tc>
      </w:tr>
      <w:tr>
        <w:trPr>
          <w:trHeight w:val="39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29258</w:t>
            </w:r>
          </w:p>
        </w:tc>
      </w:tr>
      <w:tr>
        <w:trPr>
          <w:trHeight w:val="555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18177</w:t>
            </w:r>
          </w:p>
        </w:tc>
      </w:tr>
      <w:tr>
        <w:trPr>
          <w:trHeight w:val="405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3288</w:t>
            </w:r>
          </w:p>
        </w:tc>
      </w:tr>
      <w:tr>
        <w:trPr>
          <w:trHeight w:val="42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75518</w:t>
            </w:r>
          </w:p>
        </w:tc>
      </w:tr>
      <w:tr>
        <w:trPr>
          <w:trHeight w:val="111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қамтамасыз етуге, және ымдау тілі мамандарының, жеке көмекшілердің қызмет көрсету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6220</w:t>
            </w:r>
          </w:p>
        </w:tc>
      </w:tr>
      <w:tr>
        <w:trPr>
          <w:trHeight w:val="645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19955</w:t>
            </w:r>
          </w:p>
        </w:tc>
      </w:tr>
      <w:tr>
        <w:trPr>
          <w:trHeight w:val="69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және әлеуметтік бағдарламалар бөлімінің қызметін қамтамасыз ету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19107</w:t>
            </w:r>
          </w:p>
        </w:tc>
      </w:tr>
      <w:tr>
        <w:trPr>
          <w:trHeight w:val="69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848</w:t>
            </w:r>
          </w:p>
        </w:tc>
      </w:tr>
      <w:tr>
        <w:trPr>
          <w:trHeight w:val="75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9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нысаналы трансферттер есебiнен ауылдық елді мекендер саласының мамандарын әлеуметтік қолдау шараларын іске асыру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217812</w:t>
            </w:r>
          </w:p>
        </w:tc>
      </w:tr>
      <w:tr>
        <w:trPr>
          <w:trHeight w:val="585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3150</w:t>
            </w:r>
          </w:p>
        </w:tc>
      </w:tr>
      <w:tr>
        <w:trPr>
          <w:trHeight w:val="825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қаланың, кенттің, ауылдың (селоның), ауылдық (селолық) округтің мемлекеттік тұрғын үй қорының сақталуын ұйымдастыру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3150</w:t>
            </w:r>
          </w:p>
        </w:tc>
      </w:tr>
      <w:tr>
        <w:trPr>
          <w:trHeight w:val="42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167574</w:t>
            </w:r>
          </w:p>
        </w:tc>
      </w:tr>
      <w:tr>
        <w:trPr>
          <w:trHeight w:val="525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 инфрақұрылымды дамыту және жайластыру және (немесе) сатып алуға кредит беру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167574</w:t>
            </w:r>
          </w:p>
        </w:tc>
      </w:tr>
      <w:tr>
        <w:trPr>
          <w:trHeight w:val="60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4920</w:t>
            </w:r>
          </w:p>
        </w:tc>
      </w:tr>
      <w:tr>
        <w:trPr>
          <w:trHeight w:val="27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жабдықтауды ұйымдастыру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4920</w:t>
            </w:r>
          </w:p>
        </w:tc>
      </w:tr>
      <w:tr>
        <w:trPr>
          <w:trHeight w:val="345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13500</w:t>
            </w:r>
          </w:p>
        </w:tc>
      </w:tr>
      <w:tr>
        <w:trPr>
          <w:trHeight w:val="375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13500</w:t>
            </w:r>
          </w:p>
        </w:tc>
      </w:tr>
      <w:tr>
        <w:trPr>
          <w:trHeight w:val="6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23325</w:t>
            </w:r>
          </w:p>
        </w:tc>
      </w:tr>
      <w:tr>
        <w:trPr>
          <w:trHeight w:val="195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7789</w:t>
            </w:r>
          </w:p>
        </w:tc>
      </w:tr>
      <w:tr>
        <w:trPr>
          <w:trHeight w:val="30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980</w:t>
            </w:r>
          </w:p>
        </w:tc>
      </w:tr>
      <w:tr>
        <w:trPr>
          <w:trHeight w:val="315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14556</w:t>
            </w:r>
          </w:p>
        </w:tc>
      </w:tr>
      <w:tr>
        <w:trPr>
          <w:trHeight w:val="75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5343</w:t>
            </w:r>
          </w:p>
        </w:tc>
      </w:tr>
      <w:tr>
        <w:trPr>
          <w:trHeight w:val="39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1982</w:t>
            </w:r>
          </w:p>
        </w:tc>
      </w:tr>
      <w:tr>
        <w:trPr>
          <w:trHeight w:val="285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538</w:t>
            </w:r>
          </w:p>
        </w:tc>
      </w:tr>
      <w:tr>
        <w:trPr>
          <w:trHeight w:val="36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 көгалдандыру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2823</w:t>
            </w:r>
          </w:p>
        </w:tc>
      </w:tr>
      <w:tr>
        <w:trPr>
          <w:trHeight w:val="255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90404</w:t>
            </w:r>
          </w:p>
        </w:tc>
      </w:tr>
      <w:tr>
        <w:trPr>
          <w:trHeight w:val="48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41788</w:t>
            </w:r>
          </w:p>
        </w:tc>
      </w:tr>
      <w:tr>
        <w:trPr>
          <w:trHeight w:val="165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39699</w:t>
            </w:r>
          </w:p>
        </w:tc>
      </w:tr>
      <w:tr>
        <w:trPr>
          <w:trHeight w:val="45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Зоопарктер мен дендропарктердiң жұмыс iстеуiн қамтамасыз ету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2089</w:t>
            </w:r>
          </w:p>
        </w:tc>
      </w:tr>
      <w:tr>
        <w:trPr>
          <w:trHeight w:val="585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1578</w:t>
            </w:r>
          </w:p>
        </w:tc>
      </w:tr>
      <w:tr>
        <w:trPr>
          <w:trHeight w:val="39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және бұқаралық спорт түрлерін дамыту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</w:t>
            </w:r>
          </w:p>
        </w:tc>
      </w:tr>
      <w:tr>
        <w:trPr>
          <w:trHeight w:val="48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</w:t>
            </w:r>
          </w:p>
        </w:tc>
      </w:tr>
      <w:tr>
        <w:trPr>
          <w:trHeight w:val="675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</w:t>
            </w:r>
          </w:p>
        </w:tc>
      </w:tr>
      <w:tr>
        <w:trPr>
          <w:trHeight w:val="465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21650</w:t>
            </w:r>
          </w:p>
        </w:tc>
      </w:tr>
      <w:tr>
        <w:trPr>
          <w:trHeight w:val="24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21535</w:t>
            </w:r>
          </w:p>
        </w:tc>
      </w:tr>
      <w:tr>
        <w:trPr>
          <w:trHeight w:val="51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тілді дамыту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</w:t>
            </w:r>
          </w:p>
        </w:tc>
      </w:tr>
      <w:tr>
        <w:trPr>
          <w:trHeight w:val="54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9886</w:t>
            </w:r>
          </w:p>
        </w:tc>
      </w:tr>
      <w:tr>
        <w:trPr>
          <w:trHeight w:val="42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Бұқаралық ақпарат құралдары арқылы мемлекеттiк ақпарат саясатын жүргізу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9886</w:t>
            </w:r>
          </w:p>
        </w:tc>
      </w:tr>
      <w:tr>
        <w:trPr>
          <w:trHeight w:val="45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3843</w:t>
            </w:r>
          </w:p>
        </w:tc>
      </w:tr>
      <w:tr>
        <w:trPr>
          <w:trHeight w:val="66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және тілдерді дамыту бөлімінің қызметін қамтамасыз ету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3843</w:t>
            </w:r>
          </w:p>
        </w:tc>
      </w:tr>
      <w:tr>
        <w:trPr>
          <w:trHeight w:val="51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6785</w:t>
            </w:r>
          </w:p>
        </w:tc>
      </w:tr>
      <w:tr>
        <w:trPr>
          <w:trHeight w:val="39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саясат бөлімінің қызметін қамтамасыз ету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5084</w:t>
            </w:r>
          </w:p>
        </w:tc>
      </w:tr>
      <w:tr>
        <w:trPr>
          <w:trHeight w:val="465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саласындағы өңірлік бағдарламаларды iске асыру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1353</w:t>
            </w:r>
          </w:p>
        </w:tc>
      </w:tr>
      <w:tr>
        <w:trPr>
          <w:trHeight w:val="27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</w:t>
            </w:r>
          </w:p>
        </w:tc>
      </w:tr>
      <w:tr>
        <w:trPr>
          <w:trHeight w:val="555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4874</w:t>
            </w:r>
          </w:p>
        </w:tc>
      </w:tr>
      <w:tr>
        <w:trPr>
          <w:trHeight w:val="42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Дене шынықтыру және спорт бөлімі қызметін қамтамасыз ету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4874</w:t>
            </w:r>
          </w:p>
        </w:tc>
      </w:tr>
      <w:tr>
        <w:trPr>
          <w:trHeight w:val="825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118435</w:t>
            </w:r>
          </w:p>
        </w:tc>
      </w:tr>
      <w:tr>
        <w:trPr>
          <w:trHeight w:val="45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шаруашылық бөлімі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12319</w:t>
            </w:r>
          </w:p>
        </w:tc>
      </w:tr>
      <w:tr>
        <w:trPr>
          <w:trHeight w:val="39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бөлімінің қызметін қамтамасыз ету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10466</w:t>
            </w:r>
          </w:p>
        </w:tc>
      </w:tr>
      <w:tr>
        <w:trPr>
          <w:trHeight w:val="345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Ауру жануарларды санитарлық союды ұйымдастыру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</w:tr>
      <w:tr>
        <w:trPr>
          <w:trHeight w:val="81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</w:t>
            </w:r>
          </w:p>
        </w:tc>
      </w:tr>
      <w:tr>
        <w:trPr>
          <w:trHeight w:val="795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9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нысаналы трансферттер есебiнен ауылдық елді мекендер саласының мамандарын әлеуметтік қолдау шараларын іске асыру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1782</w:t>
            </w:r>
          </w:p>
        </w:tc>
      </w:tr>
      <w:tr>
        <w:trPr>
          <w:trHeight w:val="42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5076</w:t>
            </w:r>
          </w:p>
        </w:tc>
      </w:tr>
      <w:tr>
        <w:trPr>
          <w:trHeight w:val="375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 бөлімінің қызметін қамтамасыз ету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5076</w:t>
            </w:r>
          </w:p>
        </w:tc>
      </w:tr>
      <w:tr>
        <w:trPr>
          <w:trHeight w:val="975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қалалардың, кенттердiң, ауылдардың (селолардың), ауылдық (селолық) округтердiң шекарасын белгiлеу кезiнде жүргiзiлетiн жерге орналастыру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95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101040</w:t>
            </w:r>
          </w:p>
        </w:tc>
      </w:tr>
      <w:tr>
        <w:trPr>
          <w:trHeight w:val="108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 даярлау стратегиясын іске асыру шеңберінде ауылдарда (селоларда), ауылдық (селолық) округтерде әлеуметтік жобаларды қаржыландыру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101040</w:t>
            </w:r>
          </w:p>
        </w:tc>
      </w:tr>
      <w:tr>
        <w:trPr>
          <w:trHeight w:val="30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9829</w:t>
            </w:r>
          </w:p>
        </w:tc>
      </w:tr>
      <w:tr>
        <w:trPr>
          <w:trHeight w:val="36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5574</w:t>
            </w:r>
          </w:p>
        </w:tc>
      </w:tr>
      <w:tr>
        <w:trPr>
          <w:trHeight w:val="285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Құрылыс бөлімінің қызметін қамтамасыз ету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4401</w:t>
            </w:r>
          </w:p>
        </w:tc>
      </w:tr>
      <w:tr>
        <w:trPr>
          <w:trHeight w:val="825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</w:t>
            </w:r>
          </w:p>
        </w:tc>
        <w:tc>
          <w:tcPr>
            <w:tcW w:w="9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бюджеттік инвестициялық жобалардың (бағдарламалардың) техникалық-экономикалық негіздемелерін әзірлеу және оларға сараптама жасау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1173</w:t>
            </w:r>
          </w:p>
        </w:tc>
      </w:tr>
      <w:tr>
        <w:trPr>
          <w:trHeight w:val="615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4255</w:t>
            </w:r>
          </w:p>
        </w:tc>
      </w:tr>
      <w:tr>
        <w:trPr>
          <w:trHeight w:val="45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 құрылысы және сәулет бөлімінің қызметін қамтамасыз ету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4255</w:t>
            </w:r>
          </w:p>
        </w:tc>
      </w:tr>
      <w:tr>
        <w:trPr>
          <w:trHeight w:val="3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17398</w:t>
            </w:r>
          </w:p>
        </w:tc>
      </w:tr>
      <w:tr>
        <w:trPr>
          <w:trHeight w:val="78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17398</w:t>
            </w:r>
          </w:p>
        </w:tc>
      </w:tr>
      <w:tr>
        <w:trPr>
          <w:trHeight w:val="315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9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17398</w:t>
            </w:r>
          </w:p>
        </w:tc>
      </w:tr>
      <w:tr>
        <w:trPr>
          <w:trHeight w:val="315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10693</w:t>
            </w:r>
          </w:p>
        </w:tc>
      </w:tr>
      <w:tr>
        <w:trPr>
          <w:trHeight w:val="54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4445</w:t>
            </w:r>
          </w:p>
        </w:tc>
      </w:tr>
      <w:tr>
        <w:trPr>
          <w:trHeight w:val="3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бөлімі қызметін қамтамасыз ету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4445</w:t>
            </w:r>
          </w:p>
        </w:tc>
      </w:tr>
      <w:tr>
        <w:trPr>
          <w:trHeight w:val="345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1294</w:t>
            </w:r>
          </w:p>
        </w:tc>
      </w:tr>
      <w:tr>
        <w:trPr>
          <w:trHeight w:val="525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органының резерві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1294</w:t>
            </w:r>
          </w:p>
        </w:tc>
      </w:tr>
      <w:tr>
        <w:trPr>
          <w:trHeight w:val="75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4954</w:t>
            </w:r>
          </w:p>
        </w:tc>
      </w:tr>
      <w:tr>
        <w:trPr>
          <w:trHeight w:val="735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шаруашылығы, жолаушылар көлігі және автомобиль жолдары бөлімінің қызметін қамтамасыз ету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4954</w:t>
            </w:r>
          </w:p>
        </w:tc>
      </w:tr>
      <w:tr>
        <w:trPr>
          <w:trHeight w:val="375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2128</w:t>
            </w:r>
          </w:p>
        </w:tc>
      </w:tr>
      <w:tr>
        <w:trPr>
          <w:trHeight w:val="27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2128</w:t>
            </w:r>
          </w:p>
        </w:tc>
      </w:tr>
      <w:tr>
        <w:trPr>
          <w:trHeight w:val="555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2128</w:t>
            </w:r>
          </w:p>
        </w:tc>
      </w:tr>
      <w:tr>
        <w:trPr>
          <w:trHeight w:val="225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9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атқарушы органдардың борышын өтеу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Таза бюджеттік кредит беру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1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7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2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Қаржы активтерімен жасалатын операциялар бойынша сальдо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10985</w:t>
            </w:r>
          </w:p>
        </w:tc>
      </w:tr>
      <w:tr>
        <w:trPr>
          <w:trHeight w:val="315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10985</w:t>
            </w:r>
          </w:p>
        </w:tc>
      </w:tr>
      <w:tr>
        <w:trPr>
          <w:trHeight w:val="21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10985</w:t>
            </w:r>
          </w:p>
        </w:tc>
      </w:tr>
      <w:tr>
        <w:trPr>
          <w:trHeight w:val="30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10985</w:t>
            </w:r>
          </w:p>
        </w:tc>
      </w:tr>
      <w:tr>
        <w:trPr>
          <w:trHeight w:val="57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10985</w:t>
            </w:r>
          </w:p>
        </w:tc>
      </w:tr>
      <w:tr>
        <w:trPr>
          <w:trHeight w:val="255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Мемлекеттің қаржы активтерін сатудан түсетін түсімдер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Мемлекеттің қаржы активтерін сатудан түсетін түсімдер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75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ел ішінде сатудан түсетін түсімдер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8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(профициті)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-200</w:t>
            </w:r>
          </w:p>
        </w:tc>
      </w:tr>
      <w:tr>
        <w:trPr>
          <w:trHeight w:val="555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тапшылығын қаржыландыру (профицитін пайдалану)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24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қаражаттарының пайдаланылатын қалдықтары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45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255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42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Есепті кезең соңындағы бюджет қаражатының қалдықтары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