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728d5" w14:textId="30728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жылдың сәуір - маусымында және қазан - желтоқсанында Байзақ ауданы бойынша азаматтарды кезекті мерзімді әскери қызметке шақыру туралы" Байзақ ауданы әкімдігінің 2009 жылғы 1 маусымдағы № 313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ауданы әкімдігінің 2009 жылғы 28 қыркүйектегі N 479 Қаулысы. Жамбыл облысы Байзақ ауданының Әділет басқармасында 2009 жылғы 26 қазанда Нормативтік құқықтық кесімдерді мемлекеттік тіркеудің тізіліміне № 96 болып енгізілді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 w:val="false"/>
          <w:i/>
          <w:color w:val="800000"/>
          <w:sz w:val="28"/>
        </w:rPr>
        <w:t>    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 әкімдігінің 2009 жылғы 1 маусымдағы № 313 "2009 жылдың сәуір-маусымында және қазан-желтоқсанында Байзақ ауданы бойынша азаматтарды кезекті мерзімді әскери қызметке шақыру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тіркеудің тізіліміне № 6-2-93 болып тіркелген және 2009 жылдың 8 шілдесінде № 59 (7578) "Ауыл жаңалығы"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комиссияның құрамына: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Сансызбаев Ержан Айдынғалиұлы – "Байзақ ауданы Әкімінің аппараты" мемлекеттік мекемесінің кадрлық және мемлекеттік құқықтық жұмыс бөлімінің бас маманы, комиссия төрағасының орынбасары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құрамынан Дәнебаева Қарлыға Қыдырәліқызы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әділет 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  Б. Құлекеев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