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b9cfe" w14:textId="55b9c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"2009 жылға арналған аудандық бюджет туралы" Байзақ аудандық Мәслихатының 2008 жылғы 29 желтоқсандағы N 14-4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аудандық мәслихатының 2009 жылғы 30 шілдесіндегі N 20-2 Шешімі. Жамбыл облысы Байзақ ауданының Әділет басқармасында 2009 жылғы 20 тамызда 95 нөмірімен тіркелді. Шешімнің қабылдау мерзімінің өтуіне байланысты қолдану тоқтатылды (Жамбыл облыстық Әділет департаментінің 2013 жылғы 11 наурыздағы N 2-2-17/388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(Жамбыл облыстық Әділет департаментінің 2013 жылғы 11 наурыздағы N 2-2-17/388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 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«2009 жылға арналған облыстық бюджет туралы» Жамбыл облыстық Мәслихатының 2008 жылғы 18 желтоқсандағы № 10-4 шешіміне өзгерістер мен толықтырулар енгізу туралы» Жамбыл облыстық Мәслихатының 2009 жылғы 23 шілдедегі № 15-4 шешіміне (Нормативтік құқықтық кесімдерді мемлекеттік тіркеу тізілімінде № 1728 болып тіркелген) сәйкес, Байзақ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«2009 жылға арналған аудандық бюджет туралы» Байзақ аудандық Мәслихатының 2008 жылғы 29 желтоқсандағы № 14-4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((Нормативтік құқықтық кесімдерді мемлекеттік тіркеу тізілімінде № 6-2-86 болып тіркелген, 2009 жылдың 17 қаңтарында № 7 «Ауыл жаңалығы» газетінде жарияланған), «2009 жылға арналған аудандық бюджет туралы» Байзақ аудандық Мәслихатының 2008 жылғы 29 желтоқсандағы № 14-4 шешіміне өзгерістер енгізу туралы» Байзақ аудандық Мәслихатының 2009 жылғы 6 наурыздағы № 16-2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№ 6-2-90 болып тіркелген, 2009 жылдың 8 сәуіріндегі № 32 «Ауыл жаңалығы» газетінде жарияланған), «2009 жылға арналған аудандық бюджет туралы» Байзақ аудандық Мәслихатының 2008 жылғы 29 желтоқсандағы № 14-4 шешіміне өзгерістер енгізу туралы» Байзақ аудандық Мәслихатының 2009 жылғы 28 сәуірдегі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енгізілген (Нормативтік құқықтық кесімдерді мемлекеттік тіркеу тізілімінде № 6-2-92 болып тіркелген, 2009 жылдың 15 мамырында № 44 «Ауыл жаңалығы» газетінде жарияланған))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«3467380» деген сандар «3504007»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«251195» деген сандар «246804»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«19953» деген сандар «24344»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«3180582» деген сандар «3217209»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тармақшадағы «3467380» деген сандар «3493207»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«199,8» деген сандар «200»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«0» деген сан «200»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 қосымшасы осы шешімнің қосымшасына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әділет органдарында мемлекеттік тіркелген күннен бастап күшіне енеді және 2009 жылдың 1 қаңтарынан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                    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Р. Сарсенов                                А. Унетаева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Байзақ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30 шілдедегі № 20-2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шешіміне 1 қосымша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Байзақ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желтоқсандағы № 14-4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қосымша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2009 жылғы бюджетті нақтылау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7"/>
        <w:gridCol w:w="630"/>
        <w:gridCol w:w="550"/>
        <w:gridCol w:w="9755"/>
        <w:gridCol w:w="229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3504007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246804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62513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62513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87136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87136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83643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62429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5879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11366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</w:t>
            </w:r>
          </w:p>
        </w:tc>
      </w:tr>
      <w:tr>
        <w:trPr>
          <w:trHeight w:val="5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9962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67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</w:t>
            </w:r>
          </w:p>
        </w:tc>
      </w:tr>
      <w:tr>
        <w:trPr>
          <w:trHeight w:val="5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2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</w:t>
            </w:r>
          </w:p>
        </w:tc>
      </w:tr>
      <w:tr>
        <w:trPr>
          <w:trHeight w:val="31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24344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</w:t>
            </w:r>
          </w:p>
        </w:tc>
      </w:tr>
      <w:tr>
        <w:trPr>
          <w:trHeight w:val="36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8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84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18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141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22161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34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15650</w:t>
            </w:r>
          </w:p>
        </w:tc>
      </w:tr>
      <w:tr>
        <w:trPr>
          <w:trHeight w:val="33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05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3217209</w:t>
            </w:r>
          </w:p>
        </w:tc>
      </w:tr>
      <w:tr>
        <w:trPr>
          <w:trHeight w:val="60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3217209</w:t>
            </w:r>
          </w:p>
        </w:tc>
      </w:tr>
      <w:tr>
        <w:trPr>
          <w:trHeight w:val="390" w:hRule="atLeast"/>
        </w:trPr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3217209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691"/>
        <w:gridCol w:w="731"/>
        <w:gridCol w:w="9352"/>
        <w:gridCol w:w="2339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 жылға арналған бюджет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3493207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189265</w:t>
            </w:r>
          </w:p>
        </w:tc>
      </w:tr>
      <w:tr>
        <w:trPr>
          <w:trHeight w:val="5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54421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94437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94437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16141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15941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2591991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92057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92057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1990496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1915348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43361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білім берудің мемлекеттік жүйесіне оқытудың жаңа технологияларын енгізу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31787</w:t>
            </w:r>
          </w:p>
        </w:tc>
      </w:tr>
      <w:tr>
        <w:trPr>
          <w:trHeight w:val="6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4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190221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10601</w:t>
            </w:r>
          </w:p>
        </w:tc>
      </w:tr>
      <w:tr>
        <w:trPr>
          <w:trHeight w:val="8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18300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160970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305100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305100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224502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</w:t>
            </w:r>
          </w:p>
        </w:tc>
      </w:tr>
      <w:tr>
        <w:trPr>
          <w:trHeight w:val="4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198772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52407</w:t>
            </w:r>
          </w:p>
        </w:tc>
      </w:tr>
      <w:tr>
        <w:trPr>
          <w:trHeight w:val="12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27258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19093</w:t>
            </w:r>
          </w:p>
        </w:tc>
      </w:tr>
      <w:tr>
        <w:trPr>
          <w:trHeight w:val="40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77518</w:t>
            </w:r>
          </w:p>
        </w:tc>
      </w:tr>
      <w:tr>
        <w:trPr>
          <w:trHeight w:val="11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4820</w:t>
            </w:r>
          </w:p>
        </w:tc>
      </w:tr>
      <w:tr>
        <w:trPr>
          <w:trHeight w:val="6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19274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18364</w:t>
            </w:r>
          </w:p>
        </w:tc>
      </w:tr>
      <w:tr>
        <w:trPr>
          <w:trHeight w:val="6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216417</w:t>
            </w:r>
          </w:p>
        </w:tc>
      </w:tr>
      <w:tr>
        <w:trPr>
          <w:trHeight w:val="5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8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 (селоның), ауылдық (селолық) округтің мемлекеттік тұрғын үй қорының сақталуын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167574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дамыту және жайластыру және (немесе) сатып алуға кредит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167574</w:t>
            </w:r>
          </w:p>
        </w:tc>
      </w:tr>
      <w:tr>
        <w:trPr>
          <w:trHeight w:val="6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13500</w:t>
            </w:r>
          </w:p>
        </w:tc>
      </w:tr>
      <w:tr>
        <w:trPr>
          <w:trHeight w:val="6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22200</w:t>
            </w:r>
          </w:p>
        </w:tc>
      </w:tr>
      <w:tr>
        <w:trPr>
          <w:trHeight w:val="1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15350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5143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90346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41788</w:t>
            </w:r>
          </w:p>
        </w:tc>
      </w:tr>
      <w:tr>
        <w:trPr>
          <w:trHeight w:val="1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39699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</w:t>
            </w:r>
          </w:p>
        </w:tc>
      </w:tr>
      <w:tr>
        <w:trPr>
          <w:trHeight w:val="5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4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  деңгейде спорттық жарыстар өткiзу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</w:t>
            </w:r>
          </w:p>
        </w:tc>
      </w:tr>
      <w:tr>
        <w:trPr>
          <w:trHeight w:val="6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21650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21535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тілді дамыту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5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9186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6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5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7427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5784</w:t>
            </w:r>
          </w:p>
        </w:tc>
      </w:tr>
      <w:tr>
        <w:trPr>
          <w:trHeight w:val="46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4874</w:t>
            </w:r>
          </w:p>
        </w:tc>
      </w:tr>
      <w:tr>
        <w:trPr>
          <w:trHeight w:val="8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139161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12054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10201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8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7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есебiнен ауылдық елді мекендер саласының мамандарын әлеуметтік қолдау шараларын іске асыру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4917</w:t>
            </w:r>
          </w:p>
        </w:tc>
      </w:tr>
      <w:tr>
        <w:trPr>
          <w:trHeight w:val="9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 (селолардың), ауылдық (селолық) округтердiң шекарасын белгiлеу кезiнде жүргiзiлетiн жерге орналастыру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122190</w:t>
            </w:r>
          </w:p>
        </w:tc>
      </w:tr>
      <w:tr>
        <w:trPr>
          <w:trHeight w:val="10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122190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</w:t>
            </w:r>
          </w:p>
        </w:tc>
      </w:tr>
      <w:tr>
        <w:trPr>
          <w:trHeight w:val="36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5602</w:t>
            </w:r>
          </w:p>
        </w:tc>
      </w:tr>
      <w:tr>
        <w:trPr>
          <w:trHeight w:val="28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4402</w:t>
            </w:r>
          </w:p>
        </w:tc>
      </w:tr>
      <w:tr>
        <w:trPr>
          <w:trHeight w:val="8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(бағдарламалардың) техникалық-экономикалық негіздемелерін әзірлеу және оларға сараптама жасау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6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4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4255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7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</w:t>
            </w:r>
          </w:p>
        </w:tc>
      </w:tr>
      <w:tr>
        <w:trPr>
          <w:trHeight w:val="5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  <w:tr>
        <w:trPr>
          <w:trHeight w:val="5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</w:t>
            </w:r>
          </w:p>
        </w:tc>
      </w:tr>
      <w:tr>
        <w:trPr>
          <w:trHeight w:val="75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</w:t>
            </w:r>
          </w:p>
        </w:tc>
      </w:tr>
      <w:tr>
        <w:trPr>
          <w:trHeight w:val="73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2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атқарушы органдардың борышын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1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1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30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57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4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Есепті кезең соңындағы бюджет қаражатының қалдықтары</w:t>
            </w:r>
          </w:p>
        </w:tc>
        <w:tc>
          <w:tcPr>
            <w:tcW w:w="2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