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ce77" w14:textId="7c6c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жоғары лауазымдық жалақылар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2009 жылғы 15 шілдедегі № 19-9 шешімі. Жамбыл облысы Байзақ ауданының Әділет басқармасында 2009 жылғы 14 тамызда Нормативтік құқықтық кесімдерді мемлекеттік тіркеудің тізіліміне № 94 болып енгізілді. Күші жойылды - Жамбыл облысы Байзақ аудандық мәслихатының 2016 жылғы 22 маусымдағы № 4-7 шешімімен</w:t>
      </w:r>
    </w:p>
    <w:p>
      <w:pPr>
        <w:spacing w:after="0"/>
        <w:ind w:left="0"/>
        <w:jc w:val="left"/>
      </w:pPr>
      <w:r>
        <w:rPr>
          <w:rFonts w:ascii="Times New Roman"/>
          <w:b w:val="false"/>
          <w:i w:val="false"/>
          <w:color w:val="ff0000"/>
          <w:sz w:val="28"/>
        </w:rPr>
        <w:t xml:space="preserve">      Ескерту. Күші жойылды - Жамбыл облысы Байзақ аудандық мәслихатының 22.06.2016 </w:t>
      </w:r>
      <w:r>
        <w:rPr>
          <w:rFonts w:ascii="Times New Roman"/>
          <w:b w:val="false"/>
          <w:i w:val="false"/>
          <w:color w:val="ff0000"/>
          <w:sz w:val="28"/>
        </w:rPr>
        <w:t>№ 4-7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Еңбек кодексі” Қазақстан Республикасының 2007 жылғы 15 мамырдағы Кодексінің 238-</w:t>
      </w:r>
      <w:r>
        <w:rPr>
          <w:rFonts w:ascii="Times New Roman"/>
          <w:b w:val="false"/>
          <w:i w:val="false"/>
          <w:color w:val="000000"/>
          <w:sz w:val="28"/>
        </w:rPr>
        <w:t>бабының</w:t>
      </w:r>
      <w:r>
        <w:rPr>
          <w:rFonts w:ascii="Times New Roman"/>
          <w:b w:val="false"/>
          <w:i w:val="false"/>
          <w:color w:val="000000"/>
          <w:sz w:val="28"/>
        </w:rPr>
        <w:t xml:space="preserve"> 2 тармағына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Ауылдық (селолық) жерде жұмыс істейтін әлеуметтік қамсыздандыру, білім беру, мәдениет саласының азаматтық қызметшілеріне қызметтің осы түрлерімен қалалық жағдайда айналысатын азаматтық қызметшілердің жалақыларымен және ставкалары мен салыстырғанда лауазымдық жалақылар мен тарифтік ставкалары жиырма бес процентке жоғары белгіленсін.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Есенқұлов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Унетаева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