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3485" w14:textId="6f4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2009 жылғы 2 ақпандағы № 70 қаулысы. Жамбыл облысы Байзақ ауданының Әділет басқармасында 2009 жылғы 19 ақпанда 88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негізінде,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және Қазақстан Республикасы Үкіметінің 2001 жылғы 19 маусымдағы № 836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қоғамдық жұмыстар жүргізілетін аудан аумағындағы мекемелердің тізбесі 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қоғамдық жұмыс түрлері мен көлемі, нақты жағдайлары, қатысушылардың еңбегіне төленетін ақының мөлшері және оларды қаржыландыру көздері, қоғамдық жұмыстарға сұраныс пен ұсыныс 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"Байзақ ауданы әкімдігінің жұмыспен қамту және әлеуметтік бағдарламалар бөлімі» мемлекеттік мекемесі (Б. Абдрахманова), ауылдық округтердің әкімдері азаматтарды қоғамдық жұмысқа тартқан кезеңде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жұмысқа қатысатын азаматтардың еңбек ақысы "2009-2011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аудандағы уәкілетті орган - "Байзақ ауданы әкімдігінің жұмыспен қамту және әлеуметтік бағдарламалар бөлімі" мемлекеттік мекемесі жұмыс берушімен қоғамдық жұмыстарды орындауға үлгілік 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Қ.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заңды күшіне енеді және бұқаралық ақпарат құралдарында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 қаулысына №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қоғамдық жұмыстар жүргізілетін аудан аумағындағы мекемелердің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"Ботамойнақ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"Бурыл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"Диқан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"Жалғызтөбе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"Жаңатұрмыс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"Көктал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"Көптерек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"Қостөбе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"Қызыл жұлдыз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"Мырзатай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"Сазтерек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"Сарыкемер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"Суханбаев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"Темірбек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"Түймекент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"Ынтымақ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"Үлгілі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"Байзақжылукоммуналсервис"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 қаулысына №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280"/>
        <w:gridCol w:w="5931"/>
        <w:gridCol w:w="2832"/>
      </w:tblGrid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жұмыс түрлері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23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тазалық жұмыстары)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2.Күл-қоқыс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3.Жол құрлысы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4.Гүл егу жұмыстары және гүлзарларды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5.Тал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6.Күзету, суару, күту, және ретке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7.Тал түбін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8.Бағана сырлау,әктеу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9.Насихат тақталарын жаңалау, сырлау, жазу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10.Басқа да жұмыстар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м2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 және ауыл әкімдерінің ұйымдастыруымен егілген талдардың сақталуын қамтамасыз ету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Күзету, суғару, күту және ретке келтіру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га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науқандар өткізу шараларына қатысу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1.Сауалнама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2.Сайлау, санақ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3.Басқа да жұмыстар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қысқа мерзімге дайындауға қатысу, соғыс ардагерлерімен мүгедектерге, жалғызбасты қарттарға жәрдемдесу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3.Аулаларды ретке келтіру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9614"/>
        <w:gridCol w:w="1301"/>
        <w:gridCol w:w="1201"/>
      </w:tblGrid>
      <w:tr>
        <w:trPr>
          <w:trHeight w:val="22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 (адам басына)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</w:t>
            </w:r>
          </w:p>
        </w:tc>
      </w:tr>
      <w:tr>
        <w:trPr>
          <w:trHeight w:val="88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"2009-2011 жылдарға арналған республикалық бюджет туралы" Қазақстан Республикасының 2008 жылғы 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ең төменгі жалақы көлемінің 1,5 еселенген мөлшерінде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2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"2009-2011 жылдарға арналған республикалық бюджет туралы" Қазақстан Республикасының 2008 жылғы 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ең төменгі жалақы көлемінің 1,5 еселенген мөлшерінде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8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"2009-2011 жылдарға арналған республикалық бюджет туралы" Қазақстан Республикасының 2008 жылғы 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ең төменгі жалақы көлемінің 1,5 еселенген мөлшерінде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2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"2009-2011 жылдарға арналған республикалық бюджет туралы" Қазақстан Республикасының 2008 жылғы 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ең төменгі жалақы көлемінің 1,5 еселенген мөлшерінде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