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66fb" w14:textId="f6f6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2009 жылғы 22 желтоқсандағы N 987 Қаулысы. Жамбыл облысы Тараз қаласының Әділет басқармасында 2010 жылғы 28 қаңтарда 98 нөмірімен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«Қоғамдық жұмысты ұйымдастыру мен қаржыландырудың ережесiне» сәйкес, жұмыссыздар үшiн қоғамдық жұмыстарды ұйымдастыру мақсатында, қала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«Тараз қаласы әкімдігінің жұмыспен қамту және әлеуметтік бағдарламалар бөлімі»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қала әкімінің орынбасары М. Ақтановаға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2010 жылдың 1 қаңтарынан туындайтын қатынастарға таралады.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Тараз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«КЕЛIСIЛДI»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облысының Әдiлет департаментi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Тараз қаласының Әдiлет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мемлекеттiк мекемесiнiң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 Коротков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желтоқсан 2009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«Жамбыл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Тараз қалалық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Күлекеев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желтоқсан 2009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«Жамбыл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Тараз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істері жөніндегі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 Мельников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 желтоқсан 2009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987 Қаулысына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Ескерту. Қосымшаға өзгерту енгізілді - Тараз қаласы әкімдігінің 2010.06.17 </w:t>
      </w:r>
      <w:r>
        <w:rPr>
          <w:rFonts w:ascii="Times New Roman"/>
          <w:b w:val="false"/>
          <w:i w:val="false"/>
          <w:color w:val="ff0000"/>
          <w:sz w:val="28"/>
        </w:rPr>
        <w:t>№ 506 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; 2010.07.29 </w:t>
      </w:r>
      <w:r>
        <w:rPr>
          <w:rFonts w:ascii="Times New Roman"/>
          <w:b w:val="false"/>
          <w:i w:val="false"/>
          <w:color w:val="ff0000"/>
          <w:sz w:val="28"/>
        </w:rPr>
        <w:t>№ 656 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 жылғы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5392"/>
        <w:gridCol w:w="781"/>
        <w:gridCol w:w="2301"/>
        <w:gridCol w:w="1947"/>
        <w:gridCol w:w="779"/>
        <w:gridCol w:w="780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еңбегiне төленетiн ақының мөлшерi және оларды қаржыландыру көздерi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қаласы әкiмдiгiнiң тұрғын жай-коммуналдық шаруашылық, жолаушы көлiгi және автомобиль жолдары бөлiмiнiң «Жасыл-Тараз» мамандандырылған кәсiпорын шаруашылық жүргiзу құқығындағы» мемлекеттiк коммуналдық кәсiпорыны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Жамбыл облысының Әдiлет департаментi Тараз қаласының Әдiлет басқармасы»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рәсiмдеуге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ескере отырып, күнiне 7 сағат,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Ішкі істер департаментінің Тараз қалалық Ішкі істер басқармасы»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Бөлімшелердің аулаларын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ескере отырып, күнiне 7 сағат, 12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қаласы әкiмдiгiнiң тұрғын жай-коммуналдық шаруашылық, жолаушы көлiгi және автомобиль жолдары бөлiмi» мемлекеттiк мекемесiнiң «Тұрғын үй» мемлекеттiк коммуналдық қазыналық кәсiпорыны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ескере отырып, күнiне 7 сағат, 12 ай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Тараз қаласының Қорғаныс істері жөніндегі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күндерiн ескере отырып, күнiне 7 сағат, 6 ай мерзiмге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 дене шынықтыру және спорт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алаңдарының жұмысын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теңге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